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B15C7" w14:textId="77777777" w:rsidR="00410393" w:rsidRDefault="00410393" w:rsidP="00CD6C76">
      <w:pPr>
        <w:pStyle w:val="Heading1"/>
        <w:numPr>
          <w:ilvl w:val="0"/>
          <w:numId w:val="0"/>
        </w:numPr>
        <w:rPr>
          <w:sz w:val="24"/>
        </w:rPr>
      </w:pPr>
      <w:r>
        <w:t>PURPOSE</w:t>
      </w:r>
    </w:p>
    <w:p w14:paraId="387C2EAA" w14:textId="0EED06FA" w:rsidR="00410393" w:rsidRDefault="00410393" w:rsidP="00CD6C76">
      <w:r>
        <w:t>This procedure follows the requirements set by OSHA 1910.147, The Control of Hazardous Energy (</w:t>
      </w:r>
      <w:r w:rsidR="00DA4985">
        <w:t>Lockout and Tagout</w:t>
      </w:r>
      <w:r>
        <w:t>).  It is to be used to ensure that all equipment is isolated from all potentially hazardous energy sou</w:t>
      </w:r>
      <w:bookmarkStart w:id="0" w:name="_GoBack"/>
      <w:bookmarkEnd w:id="0"/>
      <w:r>
        <w:t>rces, and locked out or tagged out before employees do any servicing or maintenance activities where the unexpected energization, start up or release of stored energy could cause injury.  All employees of [company name] and outside personnel, who are performing work at (name of facility) are required to follow this procedure.</w:t>
      </w:r>
    </w:p>
    <w:p w14:paraId="71C3CFF9" w14:textId="035BBA98" w:rsidR="00410393" w:rsidRDefault="00410393" w:rsidP="00CD6C76">
      <w:pPr>
        <w:pStyle w:val="Heading1"/>
        <w:numPr>
          <w:ilvl w:val="0"/>
          <w:numId w:val="0"/>
        </w:numPr>
        <w:ind w:left="360" w:hanging="360"/>
        <w:rPr>
          <w:u w:val="single"/>
        </w:rPr>
      </w:pPr>
      <w:r>
        <w:t>DEFINITIONS</w:t>
      </w:r>
    </w:p>
    <w:p w14:paraId="47B29E02" w14:textId="77777777" w:rsidR="00410393" w:rsidRPr="00CD6C76" w:rsidRDefault="00410393" w:rsidP="00CD6C76">
      <w:r w:rsidRPr="00CD6C76">
        <w:rPr>
          <w:rStyle w:val="IntenseEmphasis"/>
        </w:rPr>
        <w:t>Authorized Person</w:t>
      </w:r>
      <w:r w:rsidRPr="00CD6C76">
        <w:t xml:space="preserve"> </w:t>
      </w:r>
      <w:r w:rsidRPr="00CD6C76">
        <w:noBreakHyphen/>
        <w:t xml:space="preserve"> A person that is required to perform service or maintenance work on a machine or piece of equipment and is required to implement the Hazardous Energy Control Procedure (HECP).</w:t>
      </w:r>
    </w:p>
    <w:p w14:paraId="6C24307E" w14:textId="77777777" w:rsidR="00410393" w:rsidRPr="00CD6C76" w:rsidRDefault="00410393" w:rsidP="00CD6C76">
      <w:r w:rsidRPr="00CD6C76">
        <w:rPr>
          <w:rStyle w:val="IntenseEmphasis"/>
        </w:rPr>
        <w:t>Affected Person</w:t>
      </w:r>
      <w:r w:rsidRPr="00CD6C76">
        <w:t xml:space="preserve"> </w:t>
      </w:r>
      <w:r w:rsidRPr="00CD6C76">
        <w:noBreakHyphen/>
        <w:t xml:space="preserve"> A person who operates or uses equipment that may be locked out or works in an area in which the HECP may be used.</w:t>
      </w:r>
    </w:p>
    <w:p w14:paraId="2D13B614" w14:textId="183E47F2" w:rsidR="00410393" w:rsidRPr="00CD6C76" w:rsidRDefault="00410393" w:rsidP="00CD6C76">
      <w:r w:rsidRPr="00CD6C76">
        <w:rPr>
          <w:rStyle w:val="IntenseEmphasis"/>
        </w:rPr>
        <w:t>Servicing and/or Maintenance</w:t>
      </w:r>
      <w:r w:rsidRPr="00CD6C76">
        <w:t>:  Workplace activity such as constructing, installing, setting up, adjusting, inspecting, modifying and maintaining and/or servicing machines or equipment.  This also includes lubrication, cleaning or unjamming and making adjustments or tool changes outside of the time frame of routine and normal production operations.</w:t>
      </w:r>
    </w:p>
    <w:p w14:paraId="683CF05C" w14:textId="77777777" w:rsidR="00410393" w:rsidRDefault="00410393" w:rsidP="00CD6C76">
      <w:pPr>
        <w:pStyle w:val="Heading1"/>
        <w:numPr>
          <w:ilvl w:val="0"/>
          <w:numId w:val="0"/>
        </w:numPr>
        <w:ind w:left="360" w:hanging="360"/>
      </w:pPr>
      <w:r>
        <w:t>RESPONSIBILITIES</w:t>
      </w:r>
    </w:p>
    <w:p w14:paraId="46D7F4E1" w14:textId="285AD473" w:rsidR="00410393" w:rsidRPr="00CD6C76" w:rsidRDefault="00410393" w:rsidP="002E2C47">
      <w:pPr>
        <w:spacing w:after="120"/>
      </w:pPr>
      <w:r>
        <w:t>Management is responsible to:</w:t>
      </w:r>
    </w:p>
    <w:p w14:paraId="65DA3187" w14:textId="77777777" w:rsidR="00410393" w:rsidRPr="00CD6C76" w:rsidRDefault="00410393" w:rsidP="00CD6C76">
      <w:pPr>
        <w:pStyle w:val="ListBullet2"/>
      </w:pPr>
      <w:r w:rsidRPr="00CD6C76">
        <w:t>Ensure that all employees and contractors are trained as detailed in the training section of this procedure.</w:t>
      </w:r>
    </w:p>
    <w:p w14:paraId="7EAB076B" w14:textId="77777777" w:rsidR="00410393" w:rsidRPr="00CD6C76" w:rsidRDefault="00410393" w:rsidP="00CD6C76">
      <w:pPr>
        <w:pStyle w:val="ListBullet2"/>
      </w:pPr>
      <w:r w:rsidRPr="00CD6C76">
        <w:t>Ensure that there is an adequate supply of equipment necessary to execute the HECP.</w:t>
      </w:r>
    </w:p>
    <w:p w14:paraId="5F18BC55" w14:textId="52B15117" w:rsidR="00CD6C76" w:rsidRPr="00CD6C76" w:rsidRDefault="00410393" w:rsidP="002E2C47">
      <w:pPr>
        <w:pStyle w:val="ListBullet2"/>
      </w:pPr>
      <w:r w:rsidRPr="00CD6C76">
        <w:t xml:space="preserve">Ensure that the HECP is </w:t>
      </w:r>
      <w:r w:rsidRPr="002E2C47">
        <w:t>properly</w:t>
      </w:r>
      <w:r w:rsidRPr="00CD6C76">
        <w:t xml:space="preserve"> implemented.</w:t>
      </w:r>
    </w:p>
    <w:p w14:paraId="0F04A2F8" w14:textId="71121E13" w:rsidR="00410393" w:rsidRPr="00CD6C76" w:rsidRDefault="00410393" w:rsidP="002E2C47">
      <w:pPr>
        <w:spacing w:before="120" w:after="120"/>
      </w:pPr>
      <w:r>
        <w:t>Employees and contractors are responsible to:</w:t>
      </w:r>
    </w:p>
    <w:p w14:paraId="3FECC3DC" w14:textId="77777777" w:rsidR="00410393" w:rsidRDefault="00410393" w:rsidP="00CD6C76">
      <w:pPr>
        <w:pStyle w:val="ListBullet2"/>
      </w:pPr>
      <w:r>
        <w:t>Be aware of the HECP requirements.</w:t>
      </w:r>
    </w:p>
    <w:p w14:paraId="79229880" w14:textId="77777777" w:rsidR="00410393" w:rsidRDefault="00410393" w:rsidP="00CD6C76">
      <w:pPr>
        <w:pStyle w:val="ListBullet2"/>
      </w:pPr>
      <w:r>
        <w:t>Execute the program.</w:t>
      </w:r>
    </w:p>
    <w:p w14:paraId="477042C8" w14:textId="129DCBE0" w:rsidR="00410393" w:rsidRDefault="00410393" w:rsidP="00CD6C76">
      <w:pPr>
        <w:pStyle w:val="ListBullet2"/>
      </w:pPr>
      <w:r>
        <w:t>Respect Locks and/or TAGS which are already applied and only remove them with supervisory control and to the procedures in this program.</w:t>
      </w:r>
    </w:p>
    <w:p w14:paraId="095665B8" w14:textId="6364A6B1" w:rsidR="00410393" w:rsidRDefault="00410393" w:rsidP="002E2C47">
      <w:pPr>
        <w:spacing w:before="120"/>
      </w:pPr>
      <w:r>
        <w:t>(Position Title) is responsible to annually review and if necessary to update this program.</w:t>
      </w:r>
    </w:p>
    <w:p w14:paraId="6CACE923" w14:textId="1129C061" w:rsidR="00410393" w:rsidRDefault="00410393" w:rsidP="0021307A">
      <w:pPr>
        <w:pStyle w:val="Heading1"/>
        <w:numPr>
          <w:ilvl w:val="0"/>
          <w:numId w:val="0"/>
        </w:numPr>
        <w:ind w:left="360" w:hanging="360"/>
      </w:pPr>
      <w:r>
        <w:t>TRAINING</w:t>
      </w:r>
    </w:p>
    <w:p w14:paraId="785C6515" w14:textId="03488BD9" w:rsidR="00410393" w:rsidRDefault="00410393" w:rsidP="002E2C47">
      <w:r>
        <w:t>Affected employees will be trained in:</w:t>
      </w:r>
    </w:p>
    <w:p w14:paraId="0B9EDDA7" w14:textId="77777777" w:rsidR="00410393" w:rsidRDefault="00410393" w:rsidP="0021307A">
      <w:pPr>
        <w:pStyle w:val="ListBullet2"/>
      </w:pPr>
      <w:r>
        <w:t>Purposes and use of energy control procedures.</w:t>
      </w:r>
    </w:p>
    <w:p w14:paraId="68AA0F6E" w14:textId="77777777" w:rsidR="00410393" w:rsidRDefault="00410393" w:rsidP="0021307A">
      <w:pPr>
        <w:pStyle w:val="ListBullet2"/>
      </w:pPr>
      <w:r>
        <w:t>Prohibition relating to attempts to restart equipment which is locked out or tagged out.</w:t>
      </w:r>
    </w:p>
    <w:p w14:paraId="5F1EDEE7" w14:textId="77777777" w:rsidR="00410393" w:rsidRDefault="00410393" w:rsidP="0021307A">
      <w:pPr>
        <w:pStyle w:val="ListBullet2"/>
        <w:numPr>
          <w:ilvl w:val="0"/>
          <w:numId w:val="0"/>
        </w:numPr>
        <w:ind w:left="432"/>
      </w:pPr>
    </w:p>
    <w:p w14:paraId="24569494" w14:textId="0A23F0AE" w:rsidR="00410393" w:rsidRPr="0021307A" w:rsidRDefault="00410393" w:rsidP="0021307A">
      <w:r>
        <w:t>Authorized employees will be trained in:</w:t>
      </w:r>
    </w:p>
    <w:p w14:paraId="288EBB6C" w14:textId="77777777" w:rsidR="00410393" w:rsidRDefault="00410393" w:rsidP="0021307A">
      <w:pPr>
        <w:pStyle w:val="ListBullet2"/>
      </w:pPr>
      <w:r>
        <w:t>Recognition of hazardous energy sources.</w:t>
      </w:r>
    </w:p>
    <w:p w14:paraId="06B8E6EB" w14:textId="77777777" w:rsidR="00410393" w:rsidRDefault="00410393" w:rsidP="0021307A">
      <w:pPr>
        <w:pStyle w:val="ListBullet2"/>
      </w:pPr>
      <w:r>
        <w:t>Type and magnitude of energy in the work place.</w:t>
      </w:r>
    </w:p>
    <w:p w14:paraId="7E7F8030" w14:textId="77777777" w:rsidR="00410393" w:rsidRDefault="00410393" w:rsidP="0021307A">
      <w:pPr>
        <w:pStyle w:val="ListBullet2"/>
      </w:pPr>
      <w:r>
        <w:t>Methods and means necessary for energy isolation and control.</w:t>
      </w:r>
    </w:p>
    <w:p w14:paraId="7C65A1D4" w14:textId="77777777" w:rsidR="00410393" w:rsidRDefault="00410393" w:rsidP="0021307A">
      <w:pPr>
        <w:pStyle w:val="ListBullet2"/>
        <w:numPr>
          <w:ilvl w:val="0"/>
          <w:numId w:val="0"/>
        </w:numPr>
        <w:ind w:left="432"/>
      </w:pPr>
    </w:p>
    <w:p w14:paraId="6F25D3C8" w14:textId="1FD4E8FA" w:rsidR="00410393" w:rsidRPr="0021307A" w:rsidRDefault="00410393" w:rsidP="0021307A">
      <w:r>
        <w:t>Tagout training will include that they:</w:t>
      </w:r>
    </w:p>
    <w:p w14:paraId="193A98E5" w14:textId="77777777" w:rsidR="00410393" w:rsidRDefault="00410393" w:rsidP="0021307A">
      <w:pPr>
        <w:pStyle w:val="ListBullet2"/>
      </w:pPr>
      <w:r>
        <w:t>Are never to be bypassed, ignored, defeated or removed without authorization.</w:t>
      </w:r>
    </w:p>
    <w:p w14:paraId="780838C5" w14:textId="77777777" w:rsidR="00410393" w:rsidRDefault="00410393" w:rsidP="0021307A">
      <w:pPr>
        <w:pStyle w:val="ListBullet2"/>
      </w:pPr>
      <w:r>
        <w:t>Are warning devices.</w:t>
      </w:r>
    </w:p>
    <w:p w14:paraId="6E76C484" w14:textId="77777777" w:rsidR="00410393" w:rsidRDefault="00410393" w:rsidP="0021307A">
      <w:pPr>
        <w:pStyle w:val="ListBullet2"/>
      </w:pPr>
      <w:r>
        <w:t>Do not provide the physical restraint of a lock.</w:t>
      </w:r>
    </w:p>
    <w:p w14:paraId="5D5DEBF8" w14:textId="77777777" w:rsidR="00410393" w:rsidRDefault="00410393" w:rsidP="0021307A">
      <w:pPr>
        <w:pStyle w:val="ListBullet2"/>
      </w:pPr>
      <w:r>
        <w:t>Must be legible and understandable when applied, they are still to be considered a tag if damaged in place.</w:t>
      </w:r>
    </w:p>
    <w:p w14:paraId="77327836" w14:textId="77777777" w:rsidR="00410393" w:rsidRDefault="00410393" w:rsidP="0021307A">
      <w:pPr>
        <w:pStyle w:val="ListBullet2"/>
      </w:pPr>
      <w:r>
        <w:t>May evoke a false sense of security.</w:t>
      </w:r>
    </w:p>
    <w:p w14:paraId="70DD269F" w14:textId="3DA8C32B" w:rsidR="00410393" w:rsidRDefault="00410393" w:rsidP="0021307A">
      <w:pPr>
        <w:pStyle w:val="ListBullet2"/>
      </w:pPr>
      <w:r>
        <w:t>Must be securely attached.</w:t>
      </w:r>
    </w:p>
    <w:p w14:paraId="0E541CEB" w14:textId="77777777" w:rsidR="0021307A" w:rsidRPr="0021307A" w:rsidRDefault="0021307A" w:rsidP="0021307A">
      <w:pPr>
        <w:pStyle w:val="ListBullet2"/>
        <w:numPr>
          <w:ilvl w:val="0"/>
          <w:numId w:val="0"/>
        </w:numPr>
        <w:ind w:left="432"/>
      </w:pPr>
    </w:p>
    <w:p w14:paraId="2AA0FD8C" w14:textId="4BE6241C" w:rsidR="00410393" w:rsidRPr="0021307A" w:rsidRDefault="00410393" w:rsidP="0021307A">
      <w:r>
        <w:t>Retraining will be conducted annually and when there is:</w:t>
      </w:r>
    </w:p>
    <w:p w14:paraId="7D2BA9EA" w14:textId="77777777" w:rsidR="00410393" w:rsidRPr="0021307A" w:rsidRDefault="00410393" w:rsidP="0021307A">
      <w:pPr>
        <w:pStyle w:val="ListBullet2"/>
      </w:pPr>
      <w:r>
        <w:t>a change in j</w:t>
      </w:r>
      <w:r w:rsidRPr="0021307A">
        <w:t>ob assignments</w:t>
      </w:r>
    </w:p>
    <w:p w14:paraId="0F226FD8" w14:textId="77777777" w:rsidR="00410393" w:rsidRPr="0021307A" w:rsidRDefault="00410393" w:rsidP="0021307A">
      <w:pPr>
        <w:pStyle w:val="ListBullet2"/>
      </w:pPr>
      <w:r w:rsidRPr="0021307A">
        <w:t>a change in equipment or process</w:t>
      </w:r>
    </w:p>
    <w:p w14:paraId="3729726F" w14:textId="77777777" w:rsidR="00410393" w:rsidRPr="0021307A" w:rsidRDefault="00410393" w:rsidP="0021307A">
      <w:pPr>
        <w:pStyle w:val="ListBullet2"/>
      </w:pPr>
      <w:r w:rsidRPr="0021307A">
        <w:t>a change in the HECP</w:t>
      </w:r>
    </w:p>
    <w:p w14:paraId="48EBED33" w14:textId="6BF16EC6" w:rsidR="00410393" w:rsidRDefault="00410393" w:rsidP="0021307A">
      <w:pPr>
        <w:pStyle w:val="ListBullet2"/>
      </w:pPr>
      <w:proofErr w:type="gramStart"/>
      <w:r w:rsidRPr="0021307A">
        <w:t>or</w:t>
      </w:r>
      <w:proofErr w:type="gramEnd"/>
      <w:r w:rsidRPr="0021307A">
        <w:t xml:space="preserve"> when the inspection re</w:t>
      </w:r>
      <w:r>
        <w:t>veals deficiencies in the HECP because of a lack of knowledge.</w:t>
      </w:r>
    </w:p>
    <w:p w14:paraId="28339399" w14:textId="77777777" w:rsidR="0021307A" w:rsidRPr="0021307A" w:rsidRDefault="0021307A" w:rsidP="0021307A">
      <w:pPr>
        <w:pStyle w:val="ListBullet2"/>
        <w:numPr>
          <w:ilvl w:val="0"/>
          <w:numId w:val="0"/>
        </w:numPr>
        <w:ind w:left="432"/>
      </w:pPr>
    </w:p>
    <w:p w14:paraId="1DF7A8D4" w14:textId="77777777" w:rsidR="00410393" w:rsidRDefault="00410393" w:rsidP="0021307A">
      <w:r>
        <w:t>All training will be documented and include employee's name and date of training.</w:t>
      </w:r>
    </w:p>
    <w:p w14:paraId="05339FAF" w14:textId="77777777" w:rsidR="00410393" w:rsidRDefault="00410393" w:rsidP="0021307A">
      <w:pPr>
        <w:pStyle w:val="Heading1"/>
        <w:numPr>
          <w:ilvl w:val="0"/>
          <w:numId w:val="0"/>
        </w:numPr>
        <w:ind w:left="360" w:hanging="360"/>
        <w:rPr>
          <w:sz w:val="24"/>
        </w:rPr>
      </w:pPr>
      <w:r>
        <w:t>PREPARATION FOR LOCKOUT</w:t>
      </w:r>
    </w:p>
    <w:p w14:paraId="55B6146A" w14:textId="5DB21D30" w:rsidR="00410393" w:rsidRPr="0021307A" w:rsidRDefault="00410393" w:rsidP="0021307A">
      <w:r>
        <w:t>Before a piece of equipment is turned off, the authorized person must be properly trained.  The authorized person will review the specific procedure for that piece of equipment if they are unclear as to the proper procedure.</w:t>
      </w:r>
    </w:p>
    <w:p w14:paraId="4539FD33" w14:textId="77777777" w:rsidR="00410393" w:rsidRDefault="00410393" w:rsidP="0021307A">
      <w:r>
        <w:t>Each piece of equipment must have a detailed lockout procedure.  This procedure will list:</w:t>
      </w:r>
    </w:p>
    <w:p w14:paraId="5CB36D6F" w14:textId="77777777" w:rsidR="00410393" w:rsidRDefault="00410393" w:rsidP="0021307A">
      <w:pPr>
        <w:pStyle w:val="ListBullet2"/>
      </w:pPr>
      <w:r>
        <w:t>name of equipment</w:t>
      </w:r>
    </w:p>
    <w:p w14:paraId="6A7A2858" w14:textId="77777777" w:rsidR="00410393" w:rsidRDefault="00410393" w:rsidP="0021307A">
      <w:pPr>
        <w:pStyle w:val="ListBullet2"/>
      </w:pPr>
      <w:r>
        <w:t>location</w:t>
      </w:r>
    </w:p>
    <w:p w14:paraId="6B6A9CD2" w14:textId="77777777" w:rsidR="00410393" w:rsidRDefault="00410393" w:rsidP="0021307A">
      <w:pPr>
        <w:pStyle w:val="ListBullet2"/>
      </w:pPr>
      <w:r>
        <w:t>listing of power sources and their magnitude</w:t>
      </w:r>
    </w:p>
    <w:p w14:paraId="740F10DB" w14:textId="77777777" w:rsidR="00410393" w:rsidRPr="0021307A" w:rsidRDefault="00410393" w:rsidP="0021307A">
      <w:pPr>
        <w:pStyle w:val="ListBullet2"/>
      </w:pPr>
      <w:r w:rsidRPr="0021307A">
        <w:t>location of controls for normal operations</w:t>
      </w:r>
    </w:p>
    <w:p w14:paraId="0106A968" w14:textId="77777777" w:rsidR="00410393" w:rsidRPr="0021307A" w:rsidRDefault="00410393" w:rsidP="0021307A">
      <w:pPr>
        <w:pStyle w:val="ListBullet2"/>
      </w:pPr>
      <w:r w:rsidRPr="0021307A">
        <w:t>location of main power supplies</w:t>
      </w:r>
    </w:p>
    <w:p w14:paraId="779DBA64" w14:textId="77777777" w:rsidR="00410393" w:rsidRPr="0021307A" w:rsidRDefault="00410393" w:rsidP="0021307A">
      <w:pPr>
        <w:pStyle w:val="ListBullet2"/>
      </w:pPr>
      <w:r w:rsidRPr="0021307A">
        <w:t>steps needed to turn off and lockout power sources</w:t>
      </w:r>
    </w:p>
    <w:p w14:paraId="790496B2" w14:textId="77777777" w:rsidR="00410393" w:rsidRPr="0021307A" w:rsidRDefault="00410393" w:rsidP="0021307A">
      <w:pPr>
        <w:pStyle w:val="ListBullet2"/>
      </w:pPr>
      <w:r w:rsidRPr="0021307A">
        <w:t>equipment needed to lockout the power sources</w:t>
      </w:r>
    </w:p>
    <w:p w14:paraId="40162685" w14:textId="77777777" w:rsidR="00410393" w:rsidRPr="0021307A" w:rsidRDefault="00410393" w:rsidP="0021307A">
      <w:pPr>
        <w:pStyle w:val="ListBullet2"/>
      </w:pPr>
      <w:r w:rsidRPr="0021307A">
        <w:t>steps needed to test that the equipment is locked out</w:t>
      </w:r>
    </w:p>
    <w:p w14:paraId="2CD09FE6" w14:textId="77777777" w:rsidR="00410393" w:rsidRPr="0021307A" w:rsidRDefault="00410393" w:rsidP="0021307A">
      <w:pPr>
        <w:pStyle w:val="ListBullet2"/>
      </w:pPr>
      <w:r w:rsidRPr="0021307A">
        <w:t>steps needed to restore the equipment to service</w:t>
      </w:r>
    </w:p>
    <w:p w14:paraId="19B65B54" w14:textId="3168AD45" w:rsidR="00410393" w:rsidRPr="0021307A" w:rsidRDefault="00410393" w:rsidP="0021307A">
      <w:pPr>
        <w:pStyle w:val="Heading1"/>
        <w:numPr>
          <w:ilvl w:val="0"/>
          <w:numId w:val="0"/>
        </w:numPr>
        <w:ind w:left="360" w:hanging="360"/>
        <w:rPr>
          <w:sz w:val="24"/>
        </w:rPr>
      </w:pPr>
      <w:r>
        <w:lastRenderedPageBreak/>
        <w:t>SEQUENCE FOR LOCKOUT PROCEDURE</w:t>
      </w:r>
    </w:p>
    <w:p w14:paraId="6986A61A" w14:textId="6C7689A4" w:rsidR="00410393" w:rsidRDefault="00410393" w:rsidP="0021307A">
      <w:pPr>
        <w:pStyle w:val="ListNumber"/>
      </w:pPr>
      <w:r>
        <w:t>If unfamiliar with the equipment, obtain and review the lockout procedure for the equipment that is to be serviced.</w:t>
      </w:r>
    </w:p>
    <w:p w14:paraId="6D9F1094" w14:textId="5E730ED1" w:rsidR="00410393" w:rsidRDefault="00410393" w:rsidP="0021307A">
      <w:pPr>
        <w:pStyle w:val="ListNumber"/>
      </w:pPr>
      <w:r>
        <w:t>Notify all affected employees in the area that a procedure using the HECP is being performed.</w:t>
      </w:r>
    </w:p>
    <w:p w14:paraId="1F161388" w14:textId="6743424D" w:rsidR="00410393" w:rsidRDefault="00410393" w:rsidP="0021307A">
      <w:pPr>
        <w:pStyle w:val="ListNumber"/>
      </w:pPr>
      <w:r>
        <w:t>Shut off all equipment involved.  Equipment should be shut down by normal stopping procedures (stop button, toggle switch, etc.).</w:t>
      </w:r>
    </w:p>
    <w:p w14:paraId="43585E50" w14:textId="628B76D4" w:rsidR="00410393" w:rsidRDefault="00410393" w:rsidP="0021307A">
      <w:pPr>
        <w:pStyle w:val="ListNumber"/>
      </w:pPr>
      <w:r>
        <w:t>Operate the switch, valve, or other energy isolating device(s) so that the equipment is isolated from its energy source(s).  Stored energy, such as springs, air, steam, water, rotating machine parts, elevated machine parts, etc., must be dissipated or restrained by methods such as repositioning, restraining, blocking, bleeding, etc.</w:t>
      </w:r>
    </w:p>
    <w:p w14:paraId="62E659E8" w14:textId="266F8521" w:rsidR="00410393" w:rsidRDefault="00410393" w:rsidP="0021307A">
      <w:pPr>
        <w:pStyle w:val="ListNumber"/>
      </w:pPr>
      <w:r>
        <w:t xml:space="preserve">Lockout and tag the energy isolating device with an individual lock and tag.  The tag must clearly indicate the person that applied the lock.  </w:t>
      </w:r>
      <w:proofErr w:type="spellStart"/>
      <w:proofErr w:type="gramStart"/>
      <w:r>
        <w:t>tMain</w:t>
      </w:r>
      <w:proofErr w:type="spellEnd"/>
      <w:proofErr w:type="gramEnd"/>
      <w:r>
        <w:t xml:space="preserve"> controls should also be tagged out.</w:t>
      </w:r>
    </w:p>
    <w:p w14:paraId="2DC9B6C0" w14:textId="00A1C0BD" w:rsidR="00410393" w:rsidRDefault="00410393" w:rsidP="0021307A">
      <w:pPr>
        <w:pStyle w:val="ListNumber"/>
      </w:pPr>
      <w:r>
        <w:t>After all energy sources have been secured, attempt to start the equipment. Ensure that all safety systems are restarted accordingly.</w:t>
      </w:r>
    </w:p>
    <w:p w14:paraId="4C6120A5" w14:textId="300CD4C1" w:rsidR="00410393" w:rsidRDefault="00410393" w:rsidP="0021307A">
      <w:pPr>
        <w:pStyle w:val="ListNumber"/>
      </w:pPr>
      <w:r>
        <w:t>If equipment does not start, proceed with the required work.</w:t>
      </w:r>
    </w:p>
    <w:p w14:paraId="1779FD5C" w14:textId="6A676609" w:rsidR="00410393" w:rsidRDefault="00410393" w:rsidP="0021307A">
      <w:pPr>
        <w:pStyle w:val="ListNumber"/>
      </w:pPr>
      <w:r>
        <w:t>If the equipment starts, contact the department supervisor or the maintenance supervisor for assistance.</w:t>
      </w:r>
    </w:p>
    <w:p w14:paraId="6673CFA9" w14:textId="1BC2490E" w:rsidR="00410393" w:rsidRDefault="00410393" w:rsidP="0021307A">
      <w:pPr>
        <w:pStyle w:val="Heading2"/>
      </w:pPr>
      <w:r>
        <w:t>Normal production Operations:</w:t>
      </w:r>
    </w:p>
    <w:p w14:paraId="07C6C86B" w14:textId="7112360F" w:rsidR="00410393" w:rsidRPr="0021307A" w:rsidRDefault="00410393" w:rsidP="0021307A">
      <w:r>
        <w:t xml:space="preserve">Minor tool changes, adjustments and other minor servicing activities which take place during normal production operations are not covered by the </w:t>
      </w:r>
      <w:r w:rsidR="00DA4985">
        <w:t>lockout and tagout</w:t>
      </w:r>
      <w:r>
        <w:t xml:space="preserve"> program.  If the above are routine, repetitive and integral to the use of the equipment for production, provided the work is performed using alternative measures which provide effective protection; i.e. barrier guarding, two handed tripping devices, electronic safety devices, etc. Scheduled and unscheduled downtimes for sanitation, changeovers, or breakdowns are not considered normal production and require the use of this program for affected employees performing non-production work activities.</w:t>
      </w:r>
    </w:p>
    <w:p w14:paraId="4A929A02" w14:textId="330DD859" w:rsidR="00410393" w:rsidRPr="0021307A" w:rsidRDefault="00410393" w:rsidP="0021307A">
      <w:pPr>
        <w:pStyle w:val="Heading1"/>
        <w:numPr>
          <w:ilvl w:val="0"/>
          <w:numId w:val="0"/>
        </w:numPr>
        <w:ind w:left="360" w:hanging="360"/>
        <w:rPr>
          <w:sz w:val="24"/>
        </w:rPr>
      </w:pPr>
      <w:r>
        <w:t xml:space="preserve">GROUP </w:t>
      </w:r>
      <w:r w:rsidR="00DA4985">
        <w:t>LOCKOUT AND TAGOUT</w:t>
      </w:r>
    </w:p>
    <w:p w14:paraId="10DBCA0B" w14:textId="0F628016" w:rsidR="00410393" w:rsidRPr="0021307A" w:rsidRDefault="00410393" w:rsidP="0021307A">
      <w:r>
        <w:t>When a crew or department is performing servicing, a group lockout procedure may be used as long as it provides the same level of protection as the individual lockout procedure.</w:t>
      </w:r>
    </w:p>
    <w:p w14:paraId="4AED839F" w14:textId="17800B73" w:rsidR="00410393" w:rsidRDefault="00410393" w:rsidP="002E2C47">
      <w:pPr>
        <w:rPr>
          <w:rFonts w:ascii="CG Times (WN)" w:hAnsi="CG Times (WN)"/>
          <w:sz w:val="24"/>
        </w:rPr>
      </w:pPr>
      <w:r>
        <w:t>The group leader is responsible to insure that each energy source is locked out.  All keys for the lockout devices will be deposited into a box or cabinet that will accept a multiple lock out device.  All members of the crew will apply their own lock to this box or cabinet.  Each person will remove their lock from the box when their work is completed.</w:t>
      </w:r>
    </w:p>
    <w:p w14:paraId="14DF4FC5" w14:textId="77777777" w:rsidR="00410393" w:rsidRDefault="00410393" w:rsidP="0021307A">
      <w:pPr>
        <w:pStyle w:val="Heading1"/>
        <w:numPr>
          <w:ilvl w:val="0"/>
          <w:numId w:val="0"/>
        </w:numPr>
        <w:ind w:left="360" w:hanging="360"/>
        <w:rPr>
          <w:sz w:val="24"/>
        </w:rPr>
      </w:pPr>
      <w:r>
        <w:t>RELEASE FROM LOCKOUT</w:t>
      </w:r>
    </w:p>
    <w:p w14:paraId="5A7A90D2" w14:textId="6E17461A" w:rsidR="00410393" w:rsidRPr="0021307A" w:rsidRDefault="00410393" w:rsidP="0021307A">
      <w:r>
        <w:t>Before removing lockout or tagout devices, inspect the work area to ensure that all non</w:t>
      </w:r>
      <w:r>
        <w:noBreakHyphen/>
        <w:t>essential items have been removed and that all equipment is operationally intact.  Ensure all safety systems are returned to normal operation during restart.  Ensure all employees have been notified that the lockout devices are being removed and that they are "clear" of the equipment.  Then remove the lockout and tags from the equipment.</w:t>
      </w:r>
    </w:p>
    <w:p w14:paraId="2B12A07B" w14:textId="77777777" w:rsidR="00410393" w:rsidRDefault="00410393" w:rsidP="0021307A">
      <w:pPr>
        <w:pStyle w:val="Heading2"/>
      </w:pPr>
      <w:r>
        <w:lastRenderedPageBreak/>
        <w:t xml:space="preserve">Testing or positioning of machines, equipment or components </w:t>
      </w:r>
    </w:p>
    <w:p w14:paraId="04A36082" w14:textId="77777777" w:rsidR="00410393" w:rsidRDefault="00410393" w:rsidP="0021307A">
      <w:r>
        <w:t>In situations in which lockout or tagout devices must be temporarily removed from the energy isolating device and the machine or equipment energized to test or position the machine, equipment or component thereof, the following sequence of actions shall be followed:</w:t>
      </w:r>
    </w:p>
    <w:p w14:paraId="0ABA1C31" w14:textId="77777777" w:rsidR="00410393" w:rsidRDefault="00410393" w:rsidP="0021307A">
      <w:pPr>
        <w:pStyle w:val="ListBullet2"/>
      </w:pPr>
      <w:r>
        <w:t>Clear the machine or equipment of tools and materials</w:t>
      </w:r>
    </w:p>
    <w:p w14:paraId="20D849C9" w14:textId="77777777" w:rsidR="00410393" w:rsidRDefault="00410393" w:rsidP="0021307A">
      <w:pPr>
        <w:pStyle w:val="ListBullet2"/>
      </w:pPr>
      <w:r>
        <w:t xml:space="preserve">Ensure all employees are clear from the machine or equipment area </w:t>
      </w:r>
    </w:p>
    <w:p w14:paraId="24937086" w14:textId="77777777" w:rsidR="00410393" w:rsidRDefault="00410393" w:rsidP="0021307A">
      <w:pPr>
        <w:pStyle w:val="ListBullet2"/>
      </w:pPr>
      <w:r>
        <w:t xml:space="preserve">Remove the lockout or tagout devices </w:t>
      </w:r>
    </w:p>
    <w:p w14:paraId="77BC2A11" w14:textId="03E7A5E5" w:rsidR="00410393" w:rsidRDefault="00410393" w:rsidP="0021307A">
      <w:pPr>
        <w:pStyle w:val="ListBullet2"/>
      </w:pPr>
      <w:r>
        <w:t>Energize and proceed with testing or positioning;</w:t>
      </w:r>
    </w:p>
    <w:p w14:paraId="68D3FFB5" w14:textId="77777777" w:rsidR="0021307A" w:rsidRPr="0021307A" w:rsidRDefault="0021307A" w:rsidP="0021307A">
      <w:pPr>
        <w:pStyle w:val="ListBullet2"/>
        <w:numPr>
          <w:ilvl w:val="0"/>
          <w:numId w:val="0"/>
        </w:numPr>
        <w:ind w:left="432"/>
      </w:pPr>
    </w:p>
    <w:p w14:paraId="020BD3C8" w14:textId="0DE93D8C" w:rsidR="00410393" w:rsidRDefault="00410393" w:rsidP="0021307A">
      <w:r>
        <w:t>De-energize all systems and reapply energy control measures in accordance with this program to continue the servicing and/or maintenance.</w:t>
      </w:r>
    </w:p>
    <w:p w14:paraId="1AC84413" w14:textId="77777777" w:rsidR="00410393" w:rsidRDefault="00410393" w:rsidP="0021307A">
      <w:pPr>
        <w:pStyle w:val="Heading2"/>
      </w:pPr>
      <w:r>
        <w:t>Cord and Plug-Connected Electrical Equipment and Quick Disconnect Air Hoses:</w:t>
      </w:r>
    </w:p>
    <w:p w14:paraId="5D92DF8C" w14:textId="2805A177" w:rsidR="00410393" w:rsidRPr="0021307A" w:rsidRDefault="00410393" w:rsidP="0021307A">
      <w:r>
        <w:t>The employee must have complete control over the plug when work on cord or plug-connected electrical equipment is conducted.   With quick disconnect air hoses, the employee must have complete control over the hose so that it cannot be reconnected without their knowledge.</w:t>
      </w:r>
    </w:p>
    <w:p w14:paraId="6696EACE" w14:textId="4D4F8EAE" w:rsidR="00410393" w:rsidRDefault="00410393" w:rsidP="0021307A">
      <w:pPr>
        <w:pStyle w:val="Heading1"/>
        <w:numPr>
          <w:ilvl w:val="0"/>
          <w:numId w:val="0"/>
        </w:numPr>
        <w:ind w:left="360" w:hanging="360"/>
        <w:rPr>
          <w:sz w:val="24"/>
        </w:rPr>
      </w:pPr>
      <w:r>
        <w:t xml:space="preserve">REMOVAL OF </w:t>
      </w:r>
      <w:r w:rsidR="00DA4985">
        <w:t>LOCKOUT AND TAGOUT</w:t>
      </w:r>
      <w:r>
        <w:t xml:space="preserve"> BY OTHERS</w:t>
      </w:r>
    </w:p>
    <w:p w14:paraId="25302DCE" w14:textId="7B101C7B" w:rsidR="00410393" w:rsidRPr="0021307A" w:rsidRDefault="00410393" w:rsidP="0021307A">
      <w:r>
        <w:t>If the employee who placed a lock or tag is not available to remove it, the lock may be removed at the direction of the employee's supervisor provided:</w:t>
      </w:r>
    </w:p>
    <w:p w14:paraId="4459F3EE" w14:textId="77777777" w:rsidR="00410393" w:rsidRDefault="00410393" w:rsidP="0021307A">
      <w:pPr>
        <w:pStyle w:val="ListBullet2"/>
      </w:pPr>
      <w:r>
        <w:t>The above list procedure for Release from Lockout is followed.</w:t>
      </w:r>
    </w:p>
    <w:p w14:paraId="49EFBEDD" w14:textId="77777777" w:rsidR="00410393" w:rsidRDefault="00410393" w:rsidP="0021307A">
      <w:pPr>
        <w:pStyle w:val="ListBullet2"/>
      </w:pPr>
      <w:r>
        <w:t>It has been verified by supervision that the employee is no longer at the facility.</w:t>
      </w:r>
    </w:p>
    <w:p w14:paraId="0D79F01E" w14:textId="77777777" w:rsidR="00410393" w:rsidRDefault="00410393" w:rsidP="0021307A">
      <w:pPr>
        <w:pStyle w:val="ListBullet2"/>
      </w:pPr>
      <w:r>
        <w:t>All reasonable attempts have been made to contact the employee that the lock will be removed.</w:t>
      </w:r>
    </w:p>
    <w:p w14:paraId="34219B1D" w14:textId="43389607" w:rsidR="0021307A" w:rsidRPr="003D0233" w:rsidRDefault="00410393" w:rsidP="003D0233">
      <w:pPr>
        <w:pStyle w:val="ListBullet2"/>
      </w:pPr>
      <w:r>
        <w:t>The employee has knowledge that the lock was removed before their next scheduled shift.</w:t>
      </w:r>
    </w:p>
    <w:p w14:paraId="64F8D920" w14:textId="23A71920" w:rsidR="00410393" w:rsidRDefault="00DA4985" w:rsidP="0021307A">
      <w:pPr>
        <w:pStyle w:val="Heading1"/>
        <w:numPr>
          <w:ilvl w:val="0"/>
          <w:numId w:val="0"/>
        </w:numPr>
        <w:ind w:left="360" w:hanging="360"/>
        <w:rPr>
          <w:sz w:val="24"/>
        </w:rPr>
      </w:pPr>
      <w:r>
        <w:t>LOCKOUT AND TAGOUT</w:t>
      </w:r>
      <w:r w:rsidR="00410393">
        <w:t xml:space="preserve"> EQUIPMENT</w:t>
      </w:r>
    </w:p>
    <w:p w14:paraId="75EA9568" w14:textId="5CC6BD84" w:rsidR="00410393" w:rsidRPr="0021307A" w:rsidRDefault="00410393" w:rsidP="0021307A">
      <w:r>
        <w:t>Management will provide all supplies necessary for locking out all equipment at the facility.  This may include locks, tags, chains, wedges, key blocks, adaptor pins, fasteners, etc.</w:t>
      </w:r>
    </w:p>
    <w:p w14:paraId="4372BA5B" w14:textId="77777777" w:rsidR="00410393" w:rsidRDefault="00410393" w:rsidP="0021307A">
      <w:r>
        <w:t xml:space="preserve">All lockout devices will be singularly identified as lockout devices and will not be used for any other purpose. </w:t>
      </w:r>
    </w:p>
    <w:p w14:paraId="23640D67" w14:textId="77777777" w:rsidR="00410393" w:rsidRDefault="00410393" w:rsidP="0021307A">
      <w:r>
        <w:t>All lockout devices will be standardized throughout the facility.</w:t>
      </w:r>
    </w:p>
    <w:p w14:paraId="5062E1D0" w14:textId="77777777" w:rsidR="00410393" w:rsidRDefault="00410393" w:rsidP="0021307A">
      <w:r>
        <w:t xml:space="preserve">Locks will be uniquely identified as to the owner.  </w:t>
      </w:r>
    </w:p>
    <w:p w14:paraId="0060F20B" w14:textId="4F615E6C" w:rsidR="00410393" w:rsidRDefault="00410393" w:rsidP="0021307A">
      <w:r>
        <w:t>Lockout and tagout devices will be durable enough to withstand the work environment.  Tags will be constructed and printed so that exposure to the environment will not cause the tag to deteriorate or the message to become illegible.</w:t>
      </w:r>
    </w:p>
    <w:p w14:paraId="7A456DCE" w14:textId="65703D88" w:rsidR="00410393" w:rsidRDefault="00410393" w:rsidP="0021307A">
      <w:r>
        <w:t>Lockout devices will be of substantial construction to prevent removal without the use of excessive force.</w:t>
      </w:r>
    </w:p>
    <w:p w14:paraId="0FACC50F" w14:textId="01552722" w:rsidR="00410393" w:rsidRDefault="00410393" w:rsidP="0021307A">
      <w:r>
        <w:lastRenderedPageBreak/>
        <w:t>Tagout devices will be of substantial enough construction to prevent inadvertent or accidental removal.  The attaching device will be non</w:t>
      </w:r>
      <w:r>
        <w:noBreakHyphen/>
        <w:t xml:space="preserve">reusable, attachable by hand, </w:t>
      </w:r>
      <w:r w:rsidR="002E2C47">
        <w:t>self-locking</w:t>
      </w:r>
      <w:r>
        <w:t>, and have an unlocking strength of at least 50 pounds.</w:t>
      </w:r>
    </w:p>
    <w:p w14:paraId="094C9C2E" w14:textId="6EED5EB0" w:rsidR="00410393" w:rsidRPr="0021307A" w:rsidRDefault="00410393" w:rsidP="0021307A">
      <w:r>
        <w:t>Tagout devices will identify who applied the device and will harm against the hazardous conditions if the equipment is energized.</w:t>
      </w:r>
    </w:p>
    <w:p w14:paraId="1831CCD7" w14:textId="2356761B" w:rsidR="00410393" w:rsidRPr="0021307A" w:rsidRDefault="00410393" w:rsidP="0021307A">
      <w:pPr>
        <w:pStyle w:val="Heading1"/>
        <w:numPr>
          <w:ilvl w:val="0"/>
          <w:numId w:val="0"/>
        </w:numPr>
        <w:ind w:left="360" w:hanging="360"/>
        <w:rPr>
          <w:sz w:val="24"/>
        </w:rPr>
      </w:pPr>
      <w:r>
        <w:t>SHIFT OR PERSONNEL CHANGES</w:t>
      </w:r>
    </w:p>
    <w:p w14:paraId="487DF3E5" w14:textId="46FDC080" w:rsidR="00410393" w:rsidRPr="0021307A" w:rsidRDefault="00410393" w:rsidP="0021307A">
      <w:r>
        <w:t>When servicing activities carry over to the next shift or the individual that originally applied the lockout device must be relieved, the oncoming employee will complete the lockout procedure and apply their lock before the original lockout can be removed.</w:t>
      </w:r>
    </w:p>
    <w:p w14:paraId="2F2296FC" w14:textId="0FCECE69" w:rsidR="00410393" w:rsidRPr="0021307A" w:rsidRDefault="00410393" w:rsidP="0021307A">
      <w:pPr>
        <w:pStyle w:val="Heading1"/>
        <w:numPr>
          <w:ilvl w:val="0"/>
          <w:numId w:val="0"/>
        </w:numPr>
        <w:ind w:left="360" w:hanging="360"/>
        <w:rPr>
          <w:sz w:val="24"/>
        </w:rPr>
      </w:pPr>
      <w:r>
        <w:t>DISCIPLINARY PROCEDURE</w:t>
      </w:r>
    </w:p>
    <w:p w14:paraId="5D071A43" w14:textId="77777777" w:rsidR="00410393" w:rsidRDefault="00410393" w:rsidP="0021307A">
      <w:r>
        <w:t>(</w:t>
      </w:r>
      <w:r w:rsidRPr="002E2C47">
        <w:rPr>
          <w:rStyle w:val="Strong"/>
          <w:color w:val="C00000"/>
        </w:rPr>
        <w:t>Name of Facility</w:t>
      </w:r>
      <w:r>
        <w:t>)'s disciplinary procedure will apply to violations of the HECP.</w:t>
      </w:r>
    </w:p>
    <w:p w14:paraId="719FA0BA" w14:textId="0BD158CE" w:rsidR="00410393" w:rsidRPr="0021307A" w:rsidRDefault="00410393" w:rsidP="0021307A">
      <w:pPr>
        <w:pStyle w:val="Heading1"/>
        <w:numPr>
          <w:ilvl w:val="0"/>
          <w:numId w:val="0"/>
        </w:numPr>
        <w:ind w:left="360" w:hanging="360"/>
        <w:rPr>
          <w:sz w:val="24"/>
        </w:rPr>
      </w:pPr>
      <w:r>
        <w:t>OUTSIDE PERSONNEL</w:t>
      </w:r>
    </w:p>
    <w:p w14:paraId="76958313" w14:textId="79489553" w:rsidR="00410393" w:rsidRPr="0021307A" w:rsidRDefault="00410393" w:rsidP="0021307A">
      <w:r>
        <w:t xml:space="preserve">All outside personnel must follow the (name of facility)'s HECP.  All outside personnel that would be involved in work that would require the use of lockouts will be provided a copy of the HECP prior to performing any work. </w:t>
      </w:r>
    </w:p>
    <w:p w14:paraId="02AAFE6D" w14:textId="70957DB9" w:rsidR="00410393" w:rsidRPr="0021307A" w:rsidRDefault="00410393" w:rsidP="0021307A">
      <w:pPr>
        <w:pStyle w:val="Heading1"/>
        <w:numPr>
          <w:ilvl w:val="0"/>
          <w:numId w:val="0"/>
        </w:numPr>
        <w:ind w:left="360" w:hanging="360"/>
        <w:rPr>
          <w:sz w:val="24"/>
        </w:rPr>
      </w:pPr>
      <w:r>
        <w:t>PERIODIC INSPECTION</w:t>
      </w:r>
    </w:p>
    <w:p w14:paraId="1C127992" w14:textId="02D85F05" w:rsidR="00410393" w:rsidRPr="0021307A" w:rsidRDefault="00410393" w:rsidP="0021307A">
      <w:r>
        <w:t>Management will conduct an inspection of the HECP at least annually.  (Position Title) is responsible for the completion of the inspection.  The inspection is designed to ensure that the program is functioning properly and to ensure the knowledge and skill of the employees involved.</w:t>
      </w:r>
    </w:p>
    <w:p w14:paraId="0EF9CD8F" w14:textId="41C1E668" w:rsidR="00410393" w:rsidRPr="0021307A" w:rsidRDefault="00410393" w:rsidP="0021307A">
      <w:r w:rsidRPr="0021307A">
        <w:t>The inspector will compare the written procedure for the piece of equipment that is being serviced with the observed behavior.  The inspector will also verify that the equipment is in a zero energy state.</w:t>
      </w:r>
    </w:p>
    <w:p w14:paraId="27CA65F2" w14:textId="46B10856" w:rsidR="00410393" w:rsidRPr="0021307A" w:rsidRDefault="00410393" w:rsidP="0021307A">
      <w:r w:rsidRPr="0021307A">
        <w:t>Documentation of the inspection will identify:</w:t>
      </w:r>
    </w:p>
    <w:p w14:paraId="1AB5BC2C" w14:textId="77777777" w:rsidR="00410393" w:rsidRDefault="00410393" w:rsidP="0021307A">
      <w:pPr>
        <w:pStyle w:val="ListBullet2"/>
      </w:pPr>
      <w:r>
        <w:t>equipment being locked out</w:t>
      </w:r>
    </w:p>
    <w:p w14:paraId="4900B3DC" w14:textId="77777777" w:rsidR="00410393" w:rsidRDefault="00410393" w:rsidP="0021307A">
      <w:pPr>
        <w:pStyle w:val="ListBullet2"/>
      </w:pPr>
      <w:r>
        <w:t>employee(s) included in the inspection</w:t>
      </w:r>
    </w:p>
    <w:p w14:paraId="3B00CA86" w14:textId="77777777" w:rsidR="00410393" w:rsidRDefault="00410393" w:rsidP="0021307A">
      <w:pPr>
        <w:pStyle w:val="ListBullet2"/>
      </w:pPr>
      <w:r>
        <w:t>date of inspection</w:t>
      </w:r>
    </w:p>
    <w:p w14:paraId="6E90EAD8" w14:textId="22C90986" w:rsidR="0021307A" w:rsidRPr="003D0233" w:rsidRDefault="00410393" w:rsidP="003D0233">
      <w:pPr>
        <w:pStyle w:val="ListBullet2"/>
      </w:pPr>
      <w:r>
        <w:t>person conducting the inspection</w:t>
      </w:r>
    </w:p>
    <w:p w14:paraId="5B357CB6" w14:textId="77777777" w:rsidR="00E21130" w:rsidRDefault="00E21130">
      <w:pPr>
        <w:spacing w:before="100" w:after="200" w:line="276" w:lineRule="auto"/>
        <w:rPr>
          <w:rFonts w:ascii="Calibri Light" w:hAnsi="Calibri Light"/>
          <w:b/>
          <w:caps/>
          <w:color w:val="FFFFFF" w:themeColor="background1"/>
          <w:spacing w:val="15"/>
          <w:sz w:val="28"/>
          <w:szCs w:val="22"/>
        </w:rPr>
      </w:pPr>
      <w:r>
        <w:br w:type="page"/>
      </w:r>
    </w:p>
    <w:p w14:paraId="37FDED0D" w14:textId="0D38E853" w:rsidR="00410393" w:rsidRPr="003D0233" w:rsidRDefault="00410393" w:rsidP="00E21130">
      <w:pPr>
        <w:pStyle w:val="Heading1"/>
        <w:numPr>
          <w:ilvl w:val="0"/>
          <w:numId w:val="0"/>
        </w:numPr>
        <w:spacing w:after="480"/>
        <w:ind w:left="360" w:hanging="360"/>
      </w:pPr>
      <w:r>
        <w:lastRenderedPageBreak/>
        <w:t>(</w:t>
      </w:r>
      <w:r w:rsidRPr="00E21130">
        <w:t>DEPARTMENT NAME</w:t>
      </w:r>
      <w:r>
        <w:t>) LOCKOUT PROCEDURES</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6" w:space="0" w:color="595959" w:themeColor="text1" w:themeTint="A6"/>
          <w:insideV w:val="single" w:sz="6" w:space="0" w:color="595959" w:themeColor="text1" w:themeTint="A6"/>
        </w:tblBorders>
        <w:tblLook w:val="04A0" w:firstRow="1" w:lastRow="0" w:firstColumn="1" w:lastColumn="0" w:noHBand="0" w:noVBand="1"/>
      </w:tblPr>
      <w:tblGrid>
        <w:gridCol w:w="5251"/>
        <w:gridCol w:w="5251"/>
      </w:tblGrid>
      <w:tr w:rsidR="00CE253D" w14:paraId="4F75E939" w14:textId="77777777" w:rsidTr="00E21130">
        <w:tc>
          <w:tcPr>
            <w:tcW w:w="10502" w:type="dxa"/>
            <w:gridSpan w:val="2"/>
          </w:tcPr>
          <w:p w14:paraId="553CFB7B" w14:textId="77777777" w:rsidR="00CE253D" w:rsidRDefault="00CE253D" w:rsidP="00CE253D">
            <w:r>
              <w:t>EQUIPMENT OR AREA:</w:t>
            </w:r>
          </w:p>
          <w:p w14:paraId="2E5D6199" w14:textId="77777777" w:rsidR="00CE253D" w:rsidRDefault="00CE253D" w:rsidP="00CE253D"/>
        </w:tc>
      </w:tr>
      <w:tr w:rsidR="00CE253D" w14:paraId="1EBDF842" w14:textId="77777777" w:rsidTr="00E21130">
        <w:tc>
          <w:tcPr>
            <w:tcW w:w="10502" w:type="dxa"/>
            <w:gridSpan w:val="2"/>
          </w:tcPr>
          <w:p w14:paraId="02BDB49D" w14:textId="77777777" w:rsidR="00CE253D" w:rsidRDefault="00CE253D" w:rsidP="00CE253D">
            <w:r>
              <w:t xml:space="preserve">POWER SOURCES AND MAGNITUDE:  </w:t>
            </w:r>
          </w:p>
          <w:p w14:paraId="657D9B5C" w14:textId="77777777" w:rsidR="00CE253D" w:rsidRDefault="00CE253D" w:rsidP="00CE253D"/>
        </w:tc>
      </w:tr>
      <w:tr w:rsidR="00CE253D" w14:paraId="2E395F35" w14:textId="77777777" w:rsidTr="00E21130">
        <w:tc>
          <w:tcPr>
            <w:tcW w:w="5251" w:type="dxa"/>
          </w:tcPr>
          <w:p w14:paraId="78E9BBAA" w14:textId="5754896E" w:rsidR="00CE253D" w:rsidRDefault="00CE253D" w:rsidP="00CE253D">
            <w:r>
              <w:t>ELECTRIC</w:t>
            </w:r>
          </w:p>
        </w:tc>
        <w:tc>
          <w:tcPr>
            <w:tcW w:w="5251" w:type="dxa"/>
          </w:tcPr>
          <w:p w14:paraId="39D151BC" w14:textId="6A0A3FF4" w:rsidR="00CE253D" w:rsidRDefault="00CE253D" w:rsidP="00CE253D">
            <w:r>
              <w:t>VOLTAGE</w:t>
            </w:r>
          </w:p>
        </w:tc>
      </w:tr>
      <w:tr w:rsidR="00CE253D" w14:paraId="3BCD7D59" w14:textId="77777777" w:rsidTr="00E21130">
        <w:tc>
          <w:tcPr>
            <w:tcW w:w="5251" w:type="dxa"/>
          </w:tcPr>
          <w:p w14:paraId="6A0639C9" w14:textId="09583442" w:rsidR="00CE253D" w:rsidRDefault="00CE253D" w:rsidP="00CE253D">
            <w:r>
              <w:t>AIR</w:t>
            </w:r>
          </w:p>
        </w:tc>
        <w:tc>
          <w:tcPr>
            <w:tcW w:w="5251" w:type="dxa"/>
          </w:tcPr>
          <w:p w14:paraId="0BE3C371" w14:textId="14CE7D31" w:rsidR="00CE253D" w:rsidRDefault="00CE253D" w:rsidP="00CE253D">
            <w:r>
              <w:t>PSI</w:t>
            </w:r>
          </w:p>
        </w:tc>
      </w:tr>
      <w:tr w:rsidR="00CE253D" w14:paraId="2E9B0D94" w14:textId="77777777" w:rsidTr="00E21130">
        <w:tc>
          <w:tcPr>
            <w:tcW w:w="10502" w:type="dxa"/>
            <w:gridSpan w:val="2"/>
          </w:tcPr>
          <w:p w14:paraId="43A1BB4B" w14:textId="66AB1B26" w:rsidR="00CE253D" w:rsidRDefault="00CE253D" w:rsidP="00CE253D">
            <w:r>
              <w:t>HYDRAULIC</w:t>
            </w:r>
          </w:p>
        </w:tc>
      </w:tr>
      <w:tr w:rsidR="00CE253D" w14:paraId="31E6DE4F" w14:textId="77777777" w:rsidTr="00E21130">
        <w:tc>
          <w:tcPr>
            <w:tcW w:w="5251" w:type="dxa"/>
          </w:tcPr>
          <w:p w14:paraId="0D64BEBC" w14:textId="29C3C5D3" w:rsidR="00CE253D" w:rsidRDefault="00CE253D" w:rsidP="00CE253D">
            <w:r>
              <w:t>FLUIDS AND GASES</w:t>
            </w:r>
          </w:p>
        </w:tc>
        <w:tc>
          <w:tcPr>
            <w:tcW w:w="5251" w:type="dxa"/>
          </w:tcPr>
          <w:p w14:paraId="6CF5EF36" w14:textId="3252769A" w:rsidR="00CE253D" w:rsidRDefault="00CE253D" w:rsidP="00CE253D">
            <w:r>
              <w:t>SPECIFY:</w:t>
            </w:r>
          </w:p>
        </w:tc>
      </w:tr>
      <w:tr w:rsidR="00CE253D" w14:paraId="73718FD7" w14:textId="77777777" w:rsidTr="00E21130">
        <w:tc>
          <w:tcPr>
            <w:tcW w:w="5251" w:type="dxa"/>
          </w:tcPr>
          <w:p w14:paraId="00EB4190" w14:textId="3434971C" w:rsidR="00CE253D" w:rsidRDefault="00CE253D" w:rsidP="00CE253D">
            <w:r>
              <w:t>MECHANICAL</w:t>
            </w:r>
          </w:p>
        </w:tc>
        <w:tc>
          <w:tcPr>
            <w:tcW w:w="5251" w:type="dxa"/>
          </w:tcPr>
          <w:p w14:paraId="5C3EE204" w14:textId="1D6F24B6" w:rsidR="00CE253D" w:rsidRDefault="00CE253D" w:rsidP="00CE253D">
            <w:r>
              <w:t>SPECIFY:</w:t>
            </w:r>
          </w:p>
        </w:tc>
      </w:tr>
      <w:tr w:rsidR="00CE253D" w14:paraId="5E888350" w14:textId="77777777" w:rsidTr="00E21130">
        <w:tc>
          <w:tcPr>
            <w:tcW w:w="10502" w:type="dxa"/>
            <w:gridSpan w:val="2"/>
          </w:tcPr>
          <w:p w14:paraId="21E81C6A" w14:textId="77777777" w:rsidR="00CE253D" w:rsidRDefault="00CE253D" w:rsidP="00CE253D">
            <w:r>
              <w:t>LOCATION OF CONTROLS FOR NORMAL OPERATION:</w:t>
            </w:r>
          </w:p>
          <w:p w14:paraId="562B848A" w14:textId="77777777" w:rsidR="00CE253D" w:rsidRDefault="00CE253D" w:rsidP="00CE253D"/>
        </w:tc>
      </w:tr>
      <w:tr w:rsidR="00CE253D" w14:paraId="50CEAA87" w14:textId="77777777" w:rsidTr="00E21130">
        <w:tc>
          <w:tcPr>
            <w:tcW w:w="10502" w:type="dxa"/>
            <w:gridSpan w:val="2"/>
          </w:tcPr>
          <w:p w14:paraId="44B95D61" w14:textId="77777777" w:rsidR="00CE253D" w:rsidRDefault="00CE253D" w:rsidP="00CE253D">
            <w:r>
              <w:t>LOCATION OF MAIN DISCONNECTS FOR EACH POWER SOURCE:</w:t>
            </w:r>
          </w:p>
          <w:p w14:paraId="50510F8E" w14:textId="77777777" w:rsidR="00CE253D" w:rsidRDefault="00CE253D" w:rsidP="00CE253D"/>
        </w:tc>
      </w:tr>
      <w:tr w:rsidR="00CE253D" w14:paraId="7F6563F0" w14:textId="77777777" w:rsidTr="00E21130">
        <w:tc>
          <w:tcPr>
            <w:tcW w:w="10502" w:type="dxa"/>
            <w:gridSpan w:val="2"/>
          </w:tcPr>
          <w:p w14:paraId="0F029E70" w14:textId="77777777" w:rsidR="00CE253D" w:rsidRDefault="00CE253D" w:rsidP="00CE253D">
            <w:r>
              <w:t>EQUIPMENT NEEDED TO LOCKOUT:</w:t>
            </w:r>
          </w:p>
          <w:p w14:paraId="15447C68" w14:textId="77777777" w:rsidR="00CE253D" w:rsidRDefault="00CE253D" w:rsidP="00CE253D"/>
        </w:tc>
      </w:tr>
      <w:tr w:rsidR="00CE253D" w14:paraId="18CBAB5F" w14:textId="77777777" w:rsidTr="00E21130">
        <w:tc>
          <w:tcPr>
            <w:tcW w:w="10502" w:type="dxa"/>
            <w:gridSpan w:val="2"/>
          </w:tcPr>
          <w:p w14:paraId="5A15C5E4" w14:textId="77777777" w:rsidR="00CE253D" w:rsidRDefault="00CE253D" w:rsidP="00CE253D">
            <w:r>
              <w:t>STEPS TO TURN OFF AND LOCKOUT EQUIPMENT:</w:t>
            </w:r>
          </w:p>
          <w:p w14:paraId="70982B8D" w14:textId="77777777" w:rsidR="00CE253D" w:rsidRDefault="00CE253D" w:rsidP="00CE253D"/>
        </w:tc>
      </w:tr>
      <w:tr w:rsidR="00CE253D" w14:paraId="741500C2" w14:textId="77777777" w:rsidTr="00E21130">
        <w:tc>
          <w:tcPr>
            <w:tcW w:w="10502" w:type="dxa"/>
            <w:gridSpan w:val="2"/>
          </w:tcPr>
          <w:p w14:paraId="7F6AFB7B" w14:textId="77777777" w:rsidR="00CE253D" w:rsidRDefault="00CE253D" w:rsidP="00CE253D">
            <w:r>
              <w:t>HOW TO TEST EQUIPMENT:</w:t>
            </w:r>
          </w:p>
          <w:p w14:paraId="4AE5FC83" w14:textId="77777777" w:rsidR="00CE253D" w:rsidRDefault="00CE253D" w:rsidP="00CE253D"/>
        </w:tc>
      </w:tr>
      <w:tr w:rsidR="00CE253D" w14:paraId="4781B409" w14:textId="77777777" w:rsidTr="00E21130">
        <w:tc>
          <w:tcPr>
            <w:tcW w:w="10502" w:type="dxa"/>
            <w:gridSpan w:val="2"/>
          </w:tcPr>
          <w:p w14:paraId="38B33B6F" w14:textId="77777777" w:rsidR="00CE253D" w:rsidRDefault="00CE253D" w:rsidP="00CE253D">
            <w:r>
              <w:t>STEPS NEEDED TO RETURN EQUIPMENT TO SERVICE:</w:t>
            </w:r>
          </w:p>
          <w:p w14:paraId="17DE5579" w14:textId="77777777" w:rsidR="00CE253D" w:rsidRDefault="00CE253D" w:rsidP="00CE253D"/>
        </w:tc>
      </w:tr>
      <w:tr w:rsidR="00CE253D" w14:paraId="2A4AD4E8" w14:textId="77777777" w:rsidTr="00E21130">
        <w:tc>
          <w:tcPr>
            <w:tcW w:w="10502" w:type="dxa"/>
            <w:gridSpan w:val="2"/>
          </w:tcPr>
          <w:p w14:paraId="4F576EB6" w14:textId="77777777" w:rsidR="00CE253D" w:rsidRDefault="00CE253D" w:rsidP="00CE253D">
            <w:r>
              <w:t>ADDITIONAL INFORMATION:</w:t>
            </w:r>
          </w:p>
          <w:p w14:paraId="63D2D539" w14:textId="77777777" w:rsidR="00CE253D" w:rsidRDefault="00CE253D" w:rsidP="00CE253D"/>
        </w:tc>
      </w:tr>
    </w:tbl>
    <w:p w14:paraId="51544BC9" w14:textId="77777777" w:rsidR="00410393" w:rsidRDefault="00410393" w:rsidP="00CE253D"/>
    <w:p w14:paraId="0143F990" w14:textId="77777777" w:rsidR="00CE253D" w:rsidRDefault="00CE253D" w:rsidP="00CE253D"/>
    <w:p w14:paraId="4EB6F4E9" w14:textId="77777777" w:rsidR="00410393" w:rsidRDefault="00410393" w:rsidP="00CE253D">
      <w:pPr>
        <w:pStyle w:val="Heading1"/>
        <w:numPr>
          <w:ilvl w:val="0"/>
          <w:numId w:val="0"/>
        </w:numPr>
        <w:ind w:left="360" w:hanging="360"/>
      </w:pPr>
      <w:r>
        <w:lastRenderedPageBreak/>
        <w:t>LOCKOUT INSPECTION FORM</w:t>
      </w:r>
    </w:p>
    <w:p w14:paraId="2D2AAB95" w14:textId="77777777" w:rsidR="00F16CDC" w:rsidRDefault="00F16CDC" w:rsidP="00F16CDC"/>
    <w:p w14:paraId="0199ADEB" w14:textId="0343A081" w:rsidR="00410393" w:rsidRDefault="00F16CDC" w:rsidP="00F16CDC">
      <w:r>
        <w:t>DATE:</w:t>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tab/>
        <w:t>TIME:</w:t>
      </w:r>
      <w:r w:rsidRPr="00F16CDC">
        <w:rPr>
          <w:u w:val="single"/>
        </w:rPr>
        <w:tab/>
      </w:r>
      <w:r w:rsidRPr="00F16CDC">
        <w:rPr>
          <w:u w:val="single"/>
        </w:rPr>
        <w:tab/>
      </w:r>
      <w:r w:rsidRPr="00F16CDC">
        <w:rPr>
          <w:u w:val="single"/>
        </w:rPr>
        <w:tab/>
      </w:r>
      <w:r w:rsidRPr="00F16CDC">
        <w:rPr>
          <w:u w:val="single"/>
        </w:rPr>
        <w:tab/>
      </w:r>
      <w:r>
        <w:rPr>
          <w:u w:val="single"/>
        </w:rPr>
        <w:tab/>
      </w:r>
      <w:r>
        <w:rPr>
          <w:u w:val="single"/>
        </w:rPr>
        <w:tab/>
      </w:r>
      <w:r>
        <w:t xml:space="preserve">    AM   </w:t>
      </w:r>
      <w:r w:rsidR="00410393">
        <w:t>PM</w:t>
      </w:r>
    </w:p>
    <w:p w14:paraId="6B8F3E28" w14:textId="77777777" w:rsidR="00F16CDC" w:rsidRDefault="00F16CDC" w:rsidP="00F16CDC"/>
    <w:p w14:paraId="0FA57B39" w14:textId="77777777" w:rsidR="00F16CDC" w:rsidRDefault="00410393" w:rsidP="00F16CDC">
      <w:pPr>
        <w:rPr>
          <w:u w:val="single"/>
        </w:rPr>
      </w:pPr>
      <w:r>
        <w:t>EQUIPMENT AND LOCATION:</w:t>
      </w:r>
      <w:r w:rsidR="00F16CDC" w:rsidRPr="00F16CDC">
        <w:rPr>
          <w:u w:val="single"/>
        </w:rPr>
        <w:tab/>
      </w:r>
      <w:r w:rsidR="00F16CDC" w:rsidRPr="00F16CDC">
        <w:rPr>
          <w:u w:val="single"/>
        </w:rPr>
        <w:tab/>
      </w:r>
      <w:r w:rsidR="00F16CDC" w:rsidRPr="00F16CDC">
        <w:rPr>
          <w:u w:val="single"/>
        </w:rPr>
        <w:tab/>
      </w:r>
      <w:r w:rsidR="00F16CDC" w:rsidRPr="00F16CDC">
        <w:rPr>
          <w:u w:val="single"/>
        </w:rPr>
        <w:tab/>
      </w:r>
      <w:r w:rsidR="00F16CDC" w:rsidRPr="00F16CDC">
        <w:rPr>
          <w:u w:val="single"/>
        </w:rPr>
        <w:tab/>
      </w:r>
      <w:r w:rsidR="00F16CDC" w:rsidRPr="00F16CDC">
        <w:rPr>
          <w:u w:val="single"/>
        </w:rPr>
        <w:tab/>
      </w:r>
      <w:r w:rsidR="00F16CDC" w:rsidRPr="00F16CDC">
        <w:rPr>
          <w:u w:val="single"/>
        </w:rPr>
        <w:tab/>
      </w:r>
      <w:r w:rsidR="00F16CDC" w:rsidRPr="00F16CDC">
        <w:rPr>
          <w:u w:val="single"/>
        </w:rPr>
        <w:tab/>
      </w:r>
      <w:r w:rsidR="00F16CDC" w:rsidRPr="00F16CDC">
        <w:rPr>
          <w:u w:val="single"/>
        </w:rPr>
        <w:tab/>
      </w:r>
      <w:r w:rsidR="00F16CDC" w:rsidRPr="00F16CDC">
        <w:rPr>
          <w:u w:val="single"/>
        </w:rPr>
        <w:tab/>
      </w:r>
      <w:r w:rsidR="00F16CDC" w:rsidRPr="00F16CDC">
        <w:rPr>
          <w:u w:val="single"/>
        </w:rPr>
        <w:tab/>
      </w:r>
    </w:p>
    <w:p w14:paraId="30A4F5F2" w14:textId="77777777" w:rsidR="00F16CDC" w:rsidRDefault="00F16CDC" w:rsidP="00F16CDC">
      <w:pPr>
        <w:rPr>
          <w:u w:val="single"/>
        </w:rPr>
      </w:pP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p>
    <w:p w14:paraId="53A4CB45" w14:textId="437C0008" w:rsidR="00F16CDC" w:rsidRDefault="00F16CDC" w:rsidP="00F16CDC">
      <w:pPr>
        <w:rPr>
          <w:u w:val="single"/>
        </w:rPr>
      </w:pP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p>
    <w:p w14:paraId="2598A273" w14:textId="6B9CDA09" w:rsidR="00F16CDC" w:rsidRPr="00F16CDC" w:rsidRDefault="00F16CDC" w:rsidP="00F16CDC">
      <w:pPr>
        <w:rPr>
          <w:u w:val="single"/>
        </w:rPr>
      </w:pP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p>
    <w:p w14:paraId="50D15804" w14:textId="77777777" w:rsidR="00F16CDC" w:rsidRDefault="00F16CDC" w:rsidP="00F16CDC"/>
    <w:p w14:paraId="4A6C01F3" w14:textId="3BC50033" w:rsidR="00410393" w:rsidRDefault="00410393" w:rsidP="00F16CDC">
      <w:pPr>
        <w:rPr>
          <w:u w:val="single"/>
        </w:rPr>
      </w:pPr>
      <w:r>
        <w:t>EMPLOYEE(S) INVOLVED</w:t>
      </w:r>
      <w:r w:rsidRPr="00F16CDC">
        <w:t>:</w:t>
      </w:r>
      <w:r w:rsidR="00F16CDC" w:rsidRPr="00F16CDC">
        <w:tab/>
      </w:r>
      <w:r w:rsidR="00F16CDC" w:rsidRPr="00F16CDC">
        <w:rPr>
          <w:u w:val="single"/>
        </w:rPr>
        <w:tab/>
      </w:r>
      <w:r w:rsidR="00F16CDC" w:rsidRPr="00F16CDC">
        <w:rPr>
          <w:u w:val="single"/>
        </w:rPr>
        <w:tab/>
      </w:r>
      <w:r w:rsidR="00F16CDC" w:rsidRPr="00F16CDC">
        <w:rPr>
          <w:u w:val="single"/>
        </w:rPr>
        <w:tab/>
      </w:r>
      <w:r w:rsidR="00F16CDC" w:rsidRPr="00F16CDC">
        <w:rPr>
          <w:u w:val="single"/>
        </w:rPr>
        <w:tab/>
      </w:r>
      <w:r w:rsidR="00F16CDC" w:rsidRPr="00F16CDC">
        <w:rPr>
          <w:u w:val="single"/>
        </w:rPr>
        <w:tab/>
      </w:r>
      <w:r w:rsidR="00F16CDC" w:rsidRPr="00F16CDC">
        <w:tab/>
      </w:r>
      <w:r>
        <w:t>INITIALS</w:t>
      </w:r>
      <w:r w:rsidR="00F16CDC">
        <w:tab/>
      </w:r>
      <w:r w:rsidR="00F16CDC">
        <w:rPr>
          <w:u w:val="single"/>
        </w:rPr>
        <w:tab/>
      </w:r>
      <w:r w:rsidR="00F16CDC">
        <w:rPr>
          <w:u w:val="single"/>
        </w:rPr>
        <w:tab/>
      </w:r>
    </w:p>
    <w:p w14:paraId="1E2E796A" w14:textId="5856776B" w:rsidR="00F16CDC" w:rsidRDefault="00F16CDC" w:rsidP="00F16CDC">
      <w:pPr>
        <w:rPr>
          <w:u w:val="single"/>
        </w:rPr>
      </w:pPr>
      <w:r w:rsidRPr="00F16CDC">
        <w:tab/>
      </w:r>
      <w:r w:rsidRPr="00F16CDC">
        <w:tab/>
      </w:r>
      <w:r>
        <w:t xml:space="preserve">  </w:t>
      </w:r>
      <w: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tab/>
      </w:r>
      <w:r>
        <w:t>INITIALS</w:t>
      </w:r>
      <w:r>
        <w:tab/>
      </w:r>
      <w:r>
        <w:rPr>
          <w:u w:val="single"/>
        </w:rPr>
        <w:tab/>
      </w:r>
      <w:r>
        <w:rPr>
          <w:u w:val="single"/>
        </w:rPr>
        <w:tab/>
      </w:r>
    </w:p>
    <w:p w14:paraId="1AFAAF94" w14:textId="77777777" w:rsidR="00F16CDC" w:rsidRDefault="00F16CDC" w:rsidP="00F16CDC">
      <w:pPr>
        <w:rPr>
          <w:u w:val="single"/>
        </w:rPr>
      </w:pPr>
    </w:p>
    <w:p w14:paraId="55EEFA91" w14:textId="7A28F694" w:rsidR="00410393" w:rsidRDefault="00410393" w:rsidP="00E21130">
      <w:r>
        <w:t>IS THERE A WRITTEN PROCEDURE FOR THIS EQUIPMENT?</w:t>
      </w:r>
      <w:r w:rsidR="00F16CDC">
        <w:tab/>
      </w:r>
      <w:r w:rsidR="00E21130">
        <w:sym w:font="Wingdings" w:char="F06F"/>
      </w:r>
      <w:r w:rsidR="00E21130">
        <w:t xml:space="preserve"> </w:t>
      </w:r>
      <w:r>
        <w:t>YES</w:t>
      </w:r>
      <w:r w:rsidR="00E21130">
        <w:tab/>
      </w:r>
      <w:r w:rsidR="00E21130">
        <w:sym w:font="Wingdings" w:char="F06F"/>
      </w:r>
      <w:r w:rsidR="00E21130">
        <w:t xml:space="preserve"> </w:t>
      </w:r>
      <w:r>
        <w:t>NO</w:t>
      </w:r>
    </w:p>
    <w:p w14:paraId="13A492CC" w14:textId="65FEDD48" w:rsidR="00F16CDC" w:rsidRDefault="00F16CDC" w:rsidP="00F16CDC">
      <w:pPr>
        <w:rPr>
          <w:u w:val="single"/>
        </w:rPr>
      </w:pPr>
      <w:r>
        <w:t>IF NO, EXPLAIN:</w:t>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Pr>
          <w:u w:val="single"/>
        </w:rPr>
        <w:tab/>
      </w:r>
      <w:r>
        <w:rPr>
          <w:u w:val="single"/>
        </w:rPr>
        <w:tab/>
      </w:r>
      <w:r w:rsidRPr="00F16CDC">
        <w:rPr>
          <w:u w:val="single"/>
        </w:rPr>
        <w:tab/>
      </w:r>
      <w:r w:rsidRPr="00F16CDC">
        <w:rPr>
          <w:u w:val="single"/>
        </w:rPr>
        <w:tab/>
      </w:r>
      <w:r w:rsidRPr="00F16CDC">
        <w:rPr>
          <w:u w:val="single"/>
        </w:rPr>
        <w:tab/>
      </w:r>
      <w:r w:rsidRPr="00F16CDC">
        <w:rPr>
          <w:u w:val="single"/>
        </w:rPr>
        <w:tab/>
      </w:r>
    </w:p>
    <w:p w14:paraId="2BA06012" w14:textId="77777777" w:rsidR="00F16CDC" w:rsidRDefault="00F16CDC" w:rsidP="00F16CDC">
      <w:pPr>
        <w:rPr>
          <w:u w:val="single"/>
        </w:rPr>
      </w:pP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p>
    <w:p w14:paraId="181FCEB7" w14:textId="0BB84651" w:rsidR="00F16CDC" w:rsidRPr="00F16CDC" w:rsidRDefault="00F16CDC" w:rsidP="00F16CDC">
      <w:pPr>
        <w:rPr>
          <w:u w:val="single"/>
        </w:rPr>
      </w:pP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p>
    <w:p w14:paraId="1749F7E8" w14:textId="77777777" w:rsidR="00F16CDC" w:rsidRDefault="00F16CDC" w:rsidP="00F16CDC">
      <w:pPr>
        <w:rPr>
          <w:u w:val="single"/>
        </w:rPr>
      </w:pP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p>
    <w:p w14:paraId="7B657750" w14:textId="7E9F3590" w:rsidR="00F16CDC" w:rsidRDefault="00F16CDC" w:rsidP="00F16CDC">
      <w:pPr>
        <w:rPr>
          <w:u w:val="single"/>
        </w:rPr>
      </w:pP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p>
    <w:p w14:paraId="6CFF8594" w14:textId="738C9943" w:rsidR="00F16CDC" w:rsidRDefault="00410393" w:rsidP="00E21130">
      <w:pPr>
        <w:spacing w:before="360"/>
      </w:pPr>
      <w:r>
        <w:t>IS THE EQUIPMENT LOCKED OUT PER THIS PROCEDURE?</w:t>
      </w:r>
      <w:r w:rsidR="00F16CDC" w:rsidRPr="00F16CDC">
        <w:t xml:space="preserve"> </w:t>
      </w:r>
      <w:r w:rsidR="00F16CDC">
        <w:tab/>
      </w:r>
      <w:r w:rsidR="00E21130">
        <w:sym w:font="Wingdings" w:char="F06F"/>
      </w:r>
      <w:r w:rsidR="00E21130">
        <w:t xml:space="preserve"> </w:t>
      </w:r>
      <w:r w:rsidR="00F16CDC">
        <w:t>YES</w:t>
      </w:r>
      <w:r w:rsidR="00E21130">
        <w:tab/>
      </w:r>
      <w:r w:rsidR="00E21130">
        <w:sym w:font="Wingdings" w:char="F06F"/>
      </w:r>
      <w:r w:rsidR="00E21130">
        <w:t xml:space="preserve"> </w:t>
      </w:r>
      <w:r w:rsidR="00F16CDC">
        <w:t>NO</w:t>
      </w:r>
    </w:p>
    <w:p w14:paraId="0EBAB05C" w14:textId="77777777" w:rsidR="00F16CDC" w:rsidRDefault="00F16CDC" w:rsidP="00F16CDC">
      <w:pPr>
        <w:rPr>
          <w:u w:val="single"/>
        </w:rPr>
      </w:pPr>
      <w:r>
        <w:t>IF NO, EXPLAIN:</w:t>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Pr>
          <w:u w:val="single"/>
        </w:rPr>
        <w:tab/>
      </w:r>
      <w:r>
        <w:rPr>
          <w:u w:val="single"/>
        </w:rPr>
        <w:tab/>
      </w:r>
      <w:r w:rsidRPr="00F16CDC">
        <w:rPr>
          <w:u w:val="single"/>
        </w:rPr>
        <w:tab/>
      </w:r>
      <w:r w:rsidRPr="00F16CDC">
        <w:rPr>
          <w:u w:val="single"/>
        </w:rPr>
        <w:tab/>
      </w:r>
      <w:r w:rsidRPr="00F16CDC">
        <w:rPr>
          <w:u w:val="single"/>
        </w:rPr>
        <w:tab/>
      </w:r>
      <w:r w:rsidRPr="00F16CDC">
        <w:rPr>
          <w:u w:val="single"/>
        </w:rPr>
        <w:tab/>
      </w:r>
    </w:p>
    <w:p w14:paraId="2B0C78E3" w14:textId="77777777" w:rsidR="00F16CDC" w:rsidRDefault="00F16CDC" w:rsidP="00F16CDC">
      <w:pPr>
        <w:rPr>
          <w:u w:val="single"/>
        </w:rPr>
      </w:pP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p>
    <w:p w14:paraId="1886708A" w14:textId="77777777" w:rsidR="00F16CDC" w:rsidRPr="00F16CDC" w:rsidRDefault="00F16CDC" w:rsidP="00F16CDC">
      <w:pPr>
        <w:rPr>
          <w:u w:val="single"/>
        </w:rPr>
      </w:pP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p>
    <w:p w14:paraId="789809F6" w14:textId="77777777" w:rsidR="00F16CDC" w:rsidRDefault="00F16CDC" w:rsidP="00F16CDC">
      <w:pPr>
        <w:rPr>
          <w:u w:val="single"/>
        </w:rPr>
      </w:pP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p>
    <w:p w14:paraId="09905B84" w14:textId="0C5EA38D" w:rsidR="00F16CDC" w:rsidRPr="00F16CDC" w:rsidRDefault="00F16CDC" w:rsidP="00F16CDC">
      <w:pPr>
        <w:rPr>
          <w:u w:val="single"/>
        </w:rPr>
      </w:pP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p>
    <w:p w14:paraId="7E024CBA" w14:textId="77777777" w:rsidR="00E21130" w:rsidRDefault="00E21130">
      <w:pPr>
        <w:spacing w:before="100" w:after="200" w:line="276" w:lineRule="auto"/>
      </w:pPr>
      <w:r>
        <w:br w:type="page"/>
      </w:r>
    </w:p>
    <w:p w14:paraId="256BEB6B" w14:textId="1FEDB9EC" w:rsidR="00F16CDC" w:rsidRDefault="00410393" w:rsidP="00E21130">
      <w:pPr>
        <w:spacing w:before="360"/>
      </w:pPr>
      <w:r>
        <w:lastRenderedPageBreak/>
        <w:t xml:space="preserve">IS THE EQUIPMENT AT ZERO ENERGY STATE? </w:t>
      </w:r>
      <w:r w:rsidR="00F16CDC">
        <w:tab/>
      </w:r>
      <w:r w:rsidR="00E21130">
        <w:tab/>
      </w:r>
      <w:r w:rsidR="00E21130">
        <w:sym w:font="Wingdings" w:char="F06F"/>
      </w:r>
      <w:r w:rsidR="00E21130">
        <w:t xml:space="preserve"> </w:t>
      </w:r>
      <w:r w:rsidR="00F16CDC">
        <w:t>YES</w:t>
      </w:r>
      <w:r w:rsidR="00E21130">
        <w:tab/>
      </w:r>
      <w:r w:rsidR="00E21130">
        <w:sym w:font="Wingdings" w:char="F06F"/>
      </w:r>
      <w:r w:rsidR="00E21130">
        <w:t xml:space="preserve"> </w:t>
      </w:r>
      <w:r w:rsidR="00F16CDC">
        <w:t>NO</w:t>
      </w:r>
    </w:p>
    <w:p w14:paraId="441AD011" w14:textId="77777777" w:rsidR="00F16CDC" w:rsidRDefault="00F16CDC" w:rsidP="00F16CDC">
      <w:pPr>
        <w:rPr>
          <w:u w:val="single"/>
        </w:rPr>
      </w:pPr>
      <w:r>
        <w:t>IF NO, EXPLAIN:</w:t>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Pr>
          <w:u w:val="single"/>
        </w:rPr>
        <w:tab/>
      </w:r>
      <w:r>
        <w:rPr>
          <w:u w:val="single"/>
        </w:rPr>
        <w:tab/>
      </w:r>
      <w:r w:rsidRPr="00F16CDC">
        <w:rPr>
          <w:u w:val="single"/>
        </w:rPr>
        <w:tab/>
      </w:r>
      <w:r w:rsidRPr="00F16CDC">
        <w:rPr>
          <w:u w:val="single"/>
        </w:rPr>
        <w:tab/>
      </w:r>
      <w:r w:rsidRPr="00F16CDC">
        <w:rPr>
          <w:u w:val="single"/>
        </w:rPr>
        <w:tab/>
      </w:r>
      <w:r w:rsidRPr="00F16CDC">
        <w:rPr>
          <w:u w:val="single"/>
        </w:rPr>
        <w:tab/>
      </w:r>
    </w:p>
    <w:p w14:paraId="53AD018E" w14:textId="77777777" w:rsidR="00F16CDC" w:rsidRDefault="00F16CDC" w:rsidP="00F16CDC">
      <w:pPr>
        <w:rPr>
          <w:u w:val="single"/>
        </w:rPr>
      </w:pP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p>
    <w:p w14:paraId="2F217536" w14:textId="77777777" w:rsidR="00F16CDC" w:rsidRPr="00F16CDC" w:rsidRDefault="00F16CDC" w:rsidP="00F16CDC">
      <w:pPr>
        <w:rPr>
          <w:u w:val="single"/>
        </w:rPr>
      </w:pP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p>
    <w:p w14:paraId="319A5D2E" w14:textId="77777777" w:rsidR="00F16CDC" w:rsidRDefault="00F16CDC" w:rsidP="00F16CDC">
      <w:pPr>
        <w:rPr>
          <w:u w:val="single"/>
        </w:rPr>
      </w:pP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p>
    <w:p w14:paraId="72CC3D0B" w14:textId="204EBFB1" w:rsidR="00F16CDC" w:rsidRDefault="00F16CDC" w:rsidP="00F16CDC">
      <w:pPr>
        <w:rPr>
          <w:u w:val="single"/>
        </w:rPr>
      </w:pP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p>
    <w:p w14:paraId="09F568E8" w14:textId="77777777" w:rsidR="00F16CDC" w:rsidRDefault="00F16CDC" w:rsidP="00F16CDC"/>
    <w:p w14:paraId="4709D5D8" w14:textId="27B18729" w:rsidR="00F16CDC" w:rsidRDefault="00410393" w:rsidP="00F16CDC">
      <w:pPr>
        <w:rPr>
          <w:u w:val="single"/>
        </w:rPr>
      </w:pPr>
      <w:r>
        <w:t>ADDITIONAL INFORMATION</w:t>
      </w:r>
      <w:r w:rsidR="00F16CDC">
        <w:t xml:space="preserve">: </w:t>
      </w:r>
      <w:r w:rsidR="00F16CDC" w:rsidRPr="00F16CDC">
        <w:rPr>
          <w:u w:val="single"/>
        </w:rPr>
        <w:tab/>
      </w:r>
      <w:r w:rsidR="00F16CDC" w:rsidRPr="00F16CDC">
        <w:rPr>
          <w:u w:val="single"/>
        </w:rPr>
        <w:tab/>
      </w:r>
      <w:r w:rsidR="00F16CDC" w:rsidRPr="00F16CDC">
        <w:rPr>
          <w:u w:val="single"/>
        </w:rPr>
        <w:tab/>
      </w:r>
      <w:r w:rsidR="00F16CDC" w:rsidRPr="00F16CDC">
        <w:rPr>
          <w:u w:val="single"/>
        </w:rPr>
        <w:tab/>
      </w:r>
      <w:r w:rsidR="00F16CDC" w:rsidRPr="00F16CDC">
        <w:rPr>
          <w:u w:val="single"/>
        </w:rPr>
        <w:tab/>
      </w:r>
      <w:r w:rsidR="00F16CDC" w:rsidRPr="00F16CDC">
        <w:rPr>
          <w:u w:val="single"/>
        </w:rPr>
        <w:tab/>
      </w:r>
      <w:r w:rsidR="00F16CDC" w:rsidRPr="00F16CDC">
        <w:rPr>
          <w:u w:val="single"/>
        </w:rPr>
        <w:tab/>
      </w:r>
      <w:r w:rsidR="00F16CDC">
        <w:rPr>
          <w:u w:val="single"/>
        </w:rPr>
        <w:tab/>
      </w:r>
      <w:r w:rsidR="00F16CDC">
        <w:rPr>
          <w:u w:val="single"/>
        </w:rPr>
        <w:tab/>
      </w:r>
      <w:r w:rsidR="00F16CDC" w:rsidRPr="00F16CDC">
        <w:rPr>
          <w:u w:val="single"/>
        </w:rPr>
        <w:tab/>
      </w:r>
      <w:r w:rsidR="00F16CDC" w:rsidRPr="00F16CDC">
        <w:rPr>
          <w:u w:val="single"/>
        </w:rPr>
        <w:tab/>
      </w:r>
    </w:p>
    <w:p w14:paraId="5F5D896C" w14:textId="77777777" w:rsidR="00F16CDC" w:rsidRDefault="00F16CDC" w:rsidP="00F16CDC">
      <w:pPr>
        <w:rPr>
          <w:u w:val="single"/>
        </w:rPr>
      </w:pP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p>
    <w:p w14:paraId="226DD8CA" w14:textId="77777777" w:rsidR="00F16CDC" w:rsidRPr="00F16CDC" w:rsidRDefault="00F16CDC" w:rsidP="00F16CDC">
      <w:pPr>
        <w:rPr>
          <w:u w:val="single"/>
        </w:rPr>
      </w:pP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p>
    <w:p w14:paraId="270D4577" w14:textId="0C3F9183" w:rsidR="00410393" w:rsidRDefault="00F16CDC" w:rsidP="00F16CDC">
      <w:pPr>
        <w:rPr>
          <w:u w:val="single"/>
        </w:rPr>
      </w:pP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p>
    <w:p w14:paraId="081CA3F9" w14:textId="4DCB438D" w:rsidR="00F16CDC" w:rsidRDefault="00F16CDC" w:rsidP="00F16CDC">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p>
    <w:p w14:paraId="432EB50E" w14:textId="77777777" w:rsidR="00410393" w:rsidRDefault="00410393" w:rsidP="00F16CDC"/>
    <w:p w14:paraId="319B7EFA" w14:textId="5BEF73EF" w:rsidR="00F16CDC" w:rsidRDefault="00410393" w:rsidP="00F16CDC">
      <w:pPr>
        <w:rPr>
          <w:u w:val="single"/>
        </w:rPr>
      </w:pPr>
      <w:r>
        <w:t>CORRECTIVE ACTION TAKEN IF REQUIRED</w:t>
      </w:r>
      <w:r w:rsidR="00F16CDC">
        <w:t>:</w:t>
      </w:r>
      <w:r w:rsidR="00F16CDC" w:rsidRPr="00F16CDC">
        <w:rPr>
          <w:u w:val="single"/>
        </w:rPr>
        <w:t xml:space="preserve"> </w:t>
      </w:r>
      <w:r w:rsidR="00F16CDC" w:rsidRPr="00F16CDC">
        <w:rPr>
          <w:u w:val="single"/>
        </w:rPr>
        <w:tab/>
      </w:r>
      <w:r w:rsidR="00F16CDC" w:rsidRPr="00F16CDC">
        <w:rPr>
          <w:u w:val="single"/>
        </w:rPr>
        <w:tab/>
      </w:r>
      <w:r w:rsidR="00F16CDC" w:rsidRPr="00F16CDC">
        <w:rPr>
          <w:u w:val="single"/>
        </w:rPr>
        <w:tab/>
      </w:r>
      <w:r w:rsidR="00F16CDC" w:rsidRPr="00F16CDC">
        <w:rPr>
          <w:u w:val="single"/>
        </w:rPr>
        <w:tab/>
      </w:r>
      <w:r w:rsidR="00F16CDC" w:rsidRPr="00F16CDC">
        <w:rPr>
          <w:u w:val="single"/>
        </w:rPr>
        <w:tab/>
      </w:r>
      <w:r w:rsidR="00F16CDC" w:rsidRPr="00F16CDC">
        <w:rPr>
          <w:u w:val="single"/>
        </w:rPr>
        <w:tab/>
      </w:r>
      <w:r w:rsidR="00F16CDC" w:rsidRPr="00F16CDC">
        <w:rPr>
          <w:u w:val="single"/>
        </w:rPr>
        <w:tab/>
      </w:r>
      <w:r w:rsidR="00F16CDC">
        <w:rPr>
          <w:u w:val="single"/>
        </w:rPr>
        <w:tab/>
      </w:r>
      <w:r w:rsidR="00F16CDC">
        <w:rPr>
          <w:u w:val="single"/>
        </w:rPr>
        <w:tab/>
      </w:r>
      <w:r w:rsidR="00F16CDC" w:rsidRPr="00F16CDC">
        <w:rPr>
          <w:u w:val="single"/>
        </w:rPr>
        <w:tab/>
      </w:r>
    </w:p>
    <w:p w14:paraId="35631037" w14:textId="77777777" w:rsidR="00F16CDC" w:rsidRDefault="00F16CDC" w:rsidP="00F16CDC">
      <w:pPr>
        <w:rPr>
          <w:u w:val="single"/>
        </w:rPr>
      </w:pP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p>
    <w:p w14:paraId="3471EE30" w14:textId="77777777" w:rsidR="00F16CDC" w:rsidRPr="00F16CDC" w:rsidRDefault="00F16CDC" w:rsidP="00F16CDC">
      <w:pPr>
        <w:rPr>
          <w:u w:val="single"/>
        </w:rPr>
      </w:pP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p>
    <w:p w14:paraId="71E4B738" w14:textId="11CB89F9" w:rsidR="00410393" w:rsidRDefault="00F16CDC" w:rsidP="00F16CDC">
      <w:pPr>
        <w:rPr>
          <w:u w:val="single"/>
        </w:rPr>
      </w:pP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p>
    <w:p w14:paraId="7DBE0176" w14:textId="63752196" w:rsidR="00F16CDC" w:rsidRDefault="00F16CDC" w:rsidP="00F16CDC">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p>
    <w:p w14:paraId="7D4B18E1" w14:textId="77777777" w:rsidR="00F16CDC" w:rsidRDefault="00F16CDC" w:rsidP="00F16CDC"/>
    <w:p w14:paraId="4CC44626" w14:textId="77777777" w:rsidR="00410393" w:rsidRDefault="00410393" w:rsidP="00F16CDC"/>
    <w:p w14:paraId="20C3FD78" w14:textId="6ECEF747" w:rsidR="00410393" w:rsidRPr="00F16CDC" w:rsidRDefault="00410393" w:rsidP="00F16CDC">
      <w:pPr>
        <w:rPr>
          <w:u w:val="single"/>
        </w:rPr>
      </w:pPr>
      <w:r>
        <w:t xml:space="preserve">PERSON CONDUCTING INSPECTION: </w:t>
      </w:r>
      <w:r w:rsidR="00F16CDC" w:rsidRPr="00F16CDC">
        <w:rPr>
          <w:u w:val="single"/>
        </w:rPr>
        <w:tab/>
      </w:r>
      <w:r w:rsidR="00F16CDC">
        <w:rPr>
          <w:u w:val="single"/>
        </w:rPr>
        <w:tab/>
      </w:r>
      <w:r w:rsidR="00F16CDC" w:rsidRPr="00F16CDC">
        <w:rPr>
          <w:u w:val="single"/>
        </w:rPr>
        <w:tab/>
      </w:r>
      <w:r w:rsidR="00F16CDC" w:rsidRPr="00F16CDC">
        <w:rPr>
          <w:u w:val="single"/>
        </w:rPr>
        <w:tab/>
      </w:r>
      <w:r w:rsidR="00F16CDC" w:rsidRPr="00F16CDC">
        <w:rPr>
          <w:u w:val="single"/>
        </w:rPr>
        <w:tab/>
      </w:r>
      <w:r w:rsidR="00F16CDC" w:rsidRPr="00F16CDC">
        <w:rPr>
          <w:u w:val="single"/>
        </w:rPr>
        <w:tab/>
      </w:r>
      <w:r w:rsidR="00F16CDC" w:rsidRPr="00F16CDC">
        <w:rPr>
          <w:u w:val="single"/>
        </w:rPr>
        <w:tab/>
      </w:r>
    </w:p>
    <w:p w14:paraId="073E57C6" w14:textId="66FC9ADC" w:rsidR="00F16CDC" w:rsidRDefault="00410393" w:rsidP="00F16CDC">
      <w:pPr>
        <w:ind w:left="4320" w:firstLine="720"/>
      </w:pPr>
      <w:r>
        <w:t xml:space="preserve"> (PRINT)   </w:t>
      </w:r>
    </w:p>
    <w:p w14:paraId="1F826BA9" w14:textId="77777777" w:rsidR="00F16CDC" w:rsidRDefault="00F16CDC" w:rsidP="00F16CDC"/>
    <w:p w14:paraId="374237D4" w14:textId="77777777" w:rsidR="00F16CDC" w:rsidRDefault="00F16CDC" w:rsidP="00F16CDC"/>
    <w:p w14:paraId="07807C4B" w14:textId="72DA2ECC" w:rsidR="00F16CDC" w:rsidRPr="00F16CDC" w:rsidRDefault="00F16CDC" w:rsidP="00F16CDC">
      <w:pPr>
        <w:rPr>
          <w:u w:val="single"/>
        </w:rPr>
      </w:pPr>
      <w:r>
        <w:tab/>
      </w:r>
      <w:r>
        <w:tab/>
      </w:r>
      <w:r>
        <w:tab/>
      </w:r>
      <w:r>
        <w:tab/>
        <w:t xml:space="preserve">   </w:t>
      </w:r>
      <w:r w:rsidRPr="00F16CDC">
        <w:rPr>
          <w:u w:val="single"/>
        </w:rPr>
        <w:tab/>
      </w:r>
      <w:r>
        <w:rPr>
          <w:u w:val="single"/>
        </w:rPr>
        <w:tab/>
      </w:r>
      <w:r w:rsidRPr="00F16CDC">
        <w:rPr>
          <w:u w:val="single"/>
        </w:rPr>
        <w:tab/>
      </w:r>
      <w:r w:rsidRPr="00F16CDC">
        <w:rPr>
          <w:u w:val="single"/>
        </w:rPr>
        <w:tab/>
      </w:r>
      <w:r w:rsidRPr="00F16CDC">
        <w:rPr>
          <w:u w:val="single"/>
        </w:rPr>
        <w:tab/>
      </w:r>
      <w:r w:rsidRPr="00F16CDC">
        <w:rPr>
          <w:u w:val="single"/>
        </w:rPr>
        <w:tab/>
      </w:r>
      <w:r w:rsidRPr="00F16CDC">
        <w:rPr>
          <w:u w:val="single"/>
        </w:rPr>
        <w:tab/>
      </w:r>
    </w:p>
    <w:p w14:paraId="05A3101A" w14:textId="02649344" w:rsidR="002517B1" w:rsidRPr="00FF17EA" w:rsidRDefault="00F16CDC" w:rsidP="00F16CDC">
      <w:pPr>
        <w:ind w:left="4320"/>
      </w:pPr>
      <w:r>
        <w:t xml:space="preserve">            (SIGNATURE)</w:t>
      </w:r>
    </w:p>
    <w:sectPr w:rsidR="002517B1" w:rsidRPr="00FF17EA" w:rsidSect="00FF17EA">
      <w:headerReference w:type="default" r:id="rId13"/>
      <w:headerReference w:type="first" r:id="rId14"/>
      <w:pgSz w:w="12240" w:h="15840" w:code="1"/>
      <w:pgMar w:top="1440" w:right="864" w:bottom="1440" w:left="864" w:header="720" w:footer="720" w:gutter="0"/>
      <w:paperSrc w:first="265" w:other="26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AFFDE" w14:textId="77777777" w:rsidR="00BC2C90" w:rsidRDefault="00BC2C90">
      <w:r>
        <w:separator/>
      </w:r>
    </w:p>
  </w:endnote>
  <w:endnote w:type="continuationSeparator" w:id="0">
    <w:p w14:paraId="7CF2FDE2" w14:textId="77777777" w:rsidR="00BC2C90" w:rsidRDefault="00BC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976D9" w14:textId="77777777" w:rsidR="00BC2C90" w:rsidRDefault="00BC2C90">
      <w:r>
        <w:separator/>
      </w:r>
    </w:p>
  </w:footnote>
  <w:footnote w:type="continuationSeparator" w:id="0">
    <w:p w14:paraId="46D3155B" w14:textId="77777777" w:rsidR="00BC2C90" w:rsidRDefault="00BC2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36839" w14:textId="77777777" w:rsidR="00FF17EA" w:rsidRPr="000700D5" w:rsidRDefault="00FF17EA" w:rsidP="00FF17EA">
    <w:r>
      <w:rPr>
        <w:noProof/>
      </w:rPr>
      <mc:AlternateContent>
        <mc:Choice Requires="wps">
          <w:drawing>
            <wp:anchor distT="45720" distB="45720" distL="114300" distR="114300" simplePos="0" relativeHeight="251661312" behindDoc="0" locked="0" layoutInCell="1" allowOverlap="1" wp14:anchorId="1D629722" wp14:editId="6A4CA3AE">
              <wp:simplePos x="0" y="0"/>
              <wp:positionH relativeFrom="column">
                <wp:posOffset>1580038</wp:posOffset>
              </wp:positionH>
              <wp:positionV relativeFrom="paragraph">
                <wp:posOffset>218661</wp:posOffset>
              </wp:positionV>
              <wp:extent cx="3566160" cy="397565"/>
              <wp:effectExtent l="0" t="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397565"/>
                      </a:xfrm>
                      <a:prstGeom prst="rect">
                        <a:avLst/>
                      </a:prstGeom>
                      <a:solidFill>
                        <a:srgbClr val="FFFFFF"/>
                      </a:solidFill>
                      <a:ln w="9525">
                        <a:noFill/>
                        <a:miter lim="800000"/>
                        <a:headEnd/>
                        <a:tailEnd/>
                      </a:ln>
                    </wps:spPr>
                    <wps:txbx>
                      <w:txbxContent>
                        <w:p w14:paraId="6DFE8173" w14:textId="77777777" w:rsidR="00FF17EA" w:rsidRPr="000A26DD" w:rsidRDefault="00FF17EA" w:rsidP="00FF17EA">
                          <w:pPr>
                            <w:pStyle w:val="Location"/>
                          </w:pPr>
                          <w:r>
                            <w:t>(Enter company name</w:t>
                          </w:r>
                          <w:r w:rsidRPr="000A26DD">
                            <w:t xml:space="preserve"> here.</w:t>
                          </w:r>
                          <w: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629722" id="_x0000_t202" coordsize="21600,21600" o:spt="202" path="m,l,21600r21600,l21600,xe">
              <v:stroke joinstyle="miter"/>
              <v:path gradientshapeok="t" o:connecttype="rect"/>
            </v:shapetype>
            <v:shape id="Text Box 2" o:spid="_x0000_s1026" type="#_x0000_t202" style="position:absolute;margin-left:124.4pt;margin-top:17.2pt;width:280.8pt;height:3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" stroked="f">
              <v:textbox inset="0,0,0,0">
                <w:txbxContent>
                  <w:p w14:paraId="6DFE8173" w14:textId="77777777" w:rsidR="00FF17EA" w:rsidRPr="000A26DD" w:rsidRDefault="00FF17EA" w:rsidP="00FF17EA">
                    <w:pPr>
                      <w:pStyle w:val="Location"/>
                    </w:pPr>
                    <w:r>
                      <w:t>(Enter company name</w:t>
                    </w:r>
                    <w:r w:rsidRPr="000A26DD">
                      <w:t xml:space="preserve"> here.</w:t>
                    </w:r>
                    <w:r>
                      <w:t>)</w:t>
                    </w:r>
                  </w:p>
                </w:txbxContent>
              </v:textbox>
            </v:shape>
          </w:pict>
        </mc:Fallback>
      </mc:AlternateContent>
    </w:r>
    <w:r>
      <w:rPr>
        <w:noProof/>
      </w:rPr>
      <w:drawing>
        <wp:inline distT="0" distB="0" distL="0" distR="0" wp14:anchorId="19302A1F" wp14:editId="67CCADEB">
          <wp:extent cx="6309360"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kout-tagout_banner_Artboard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9360" cy="838200"/>
                  </a:xfrm>
                  <a:prstGeom prst="rect">
                    <a:avLst/>
                  </a:prstGeom>
                </pic:spPr>
              </pic:pic>
            </a:graphicData>
          </a:graphic>
        </wp:inline>
      </w:drawing>
    </w:r>
  </w:p>
  <w:p w14:paraId="192235EA" w14:textId="77777777" w:rsidR="00FF17EA" w:rsidRDefault="00FF17EA" w:rsidP="00FF17EA">
    <w:pPr>
      <w:pStyle w:val="ListParagraph"/>
    </w:pPr>
    <w:r w:rsidRPr="00AD78EE">
      <w:t xml:space="preserve">Lockout Program </w:t>
    </w:r>
  </w:p>
  <w:p w14:paraId="507B185D" w14:textId="77777777" w:rsidR="00FF17EA" w:rsidRDefault="00FF17EA" w:rsidP="00FF17EA">
    <w:pPr>
      <w:pStyle w:val="ListParagraph"/>
      <w:rPr>
        <w:b/>
      </w:rPr>
    </w:pPr>
    <w:r w:rsidRPr="00AD78EE">
      <w:t>[29 CFR 1910.147]</w:t>
    </w:r>
    <w:r>
      <w:rPr>
        <w:b/>
      </w:rPr>
      <w:t xml:space="preserve"> </w:t>
    </w:r>
  </w:p>
  <w:p w14:paraId="1554045C" w14:textId="77777777" w:rsidR="002517B1" w:rsidRPr="00FF17EA" w:rsidRDefault="002517B1" w:rsidP="00FF17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F9916" w14:textId="77777777" w:rsidR="00FF17EA" w:rsidRPr="000700D5" w:rsidRDefault="00FF17EA" w:rsidP="00FF17EA">
    <w:r>
      <w:rPr>
        <w:noProof/>
      </w:rPr>
      <mc:AlternateContent>
        <mc:Choice Requires="wps">
          <w:drawing>
            <wp:anchor distT="45720" distB="45720" distL="114300" distR="114300" simplePos="0" relativeHeight="251663360" behindDoc="0" locked="0" layoutInCell="1" allowOverlap="1" wp14:anchorId="61CDB06C" wp14:editId="2AF61805">
              <wp:simplePos x="0" y="0"/>
              <wp:positionH relativeFrom="column">
                <wp:posOffset>1580038</wp:posOffset>
              </wp:positionH>
              <wp:positionV relativeFrom="paragraph">
                <wp:posOffset>218661</wp:posOffset>
              </wp:positionV>
              <wp:extent cx="3566160" cy="397565"/>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397565"/>
                      </a:xfrm>
                      <a:prstGeom prst="rect">
                        <a:avLst/>
                      </a:prstGeom>
                      <a:solidFill>
                        <a:srgbClr val="FFFFFF"/>
                      </a:solidFill>
                      <a:ln w="9525">
                        <a:noFill/>
                        <a:miter lim="800000"/>
                        <a:headEnd/>
                        <a:tailEnd/>
                      </a:ln>
                    </wps:spPr>
                    <wps:txbx>
                      <w:txbxContent>
                        <w:p w14:paraId="031E7874" w14:textId="3934DFA8" w:rsidR="00FF17EA" w:rsidRPr="000A26DD" w:rsidRDefault="00FF17EA" w:rsidP="00FF17EA">
                          <w:pPr>
                            <w:pStyle w:val="Location"/>
                          </w:pPr>
                          <w:r>
                            <w:t xml:space="preserve">(Enter </w:t>
                          </w:r>
                          <w:r w:rsidR="00CD6C76">
                            <w:t>name of facility</w:t>
                          </w:r>
                          <w:r w:rsidRPr="000A26DD">
                            <w:t>.</w:t>
                          </w:r>
                          <w: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1CDB06C" id="_x0000_t202" coordsize="21600,21600" o:spt="202" path="m,l,21600r21600,l21600,xe">
              <v:stroke joinstyle="miter"/>
              <v:path gradientshapeok="t" o:connecttype="rect"/>
            </v:shapetype>
            <v:shape id="_x0000_s1027" type="#_x0000_t202" style="position:absolute;margin-left:124.4pt;margin-top:17.2pt;width:280.8pt;height:31.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" stroked="f">
              <v:textbox inset="0,0,0,0">
                <w:txbxContent>
                  <w:p w14:paraId="031E7874" w14:textId="3934DFA8" w:rsidR="00FF17EA" w:rsidRPr="000A26DD" w:rsidRDefault="00FF17EA" w:rsidP="00FF17EA">
                    <w:pPr>
                      <w:pStyle w:val="Location"/>
                    </w:pPr>
                    <w:r>
                      <w:t xml:space="preserve">(Enter </w:t>
                    </w:r>
                    <w:r w:rsidR="00CD6C76">
                      <w:t>name of facility</w:t>
                    </w:r>
                    <w:r w:rsidRPr="000A26DD">
                      <w:t>.</w:t>
                    </w:r>
                    <w:r>
                      <w:t>)</w:t>
                    </w:r>
                  </w:p>
                </w:txbxContent>
              </v:textbox>
            </v:shape>
          </w:pict>
        </mc:Fallback>
      </mc:AlternateContent>
    </w:r>
    <w:r>
      <w:rPr>
        <w:noProof/>
      </w:rPr>
      <w:drawing>
        <wp:inline distT="0" distB="0" distL="0" distR="0" wp14:anchorId="3E044A2A" wp14:editId="459DF8A3">
          <wp:extent cx="6309360" cy="838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kout-tagout_banner_Artboard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9360" cy="838200"/>
                  </a:xfrm>
                  <a:prstGeom prst="rect">
                    <a:avLst/>
                  </a:prstGeom>
                </pic:spPr>
              </pic:pic>
            </a:graphicData>
          </a:graphic>
        </wp:inline>
      </w:drawing>
    </w:r>
  </w:p>
  <w:p w14:paraId="62A0BB82" w14:textId="428C379D" w:rsidR="00FF17EA" w:rsidRDefault="00CD6C76" w:rsidP="00FF17EA">
    <w:pPr>
      <w:pStyle w:val="ListParagraph"/>
    </w:pPr>
    <w:r w:rsidRPr="00CD6C76">
      <w:t>H</w:t>
    </w:r>
    <w:r>
      <w:t>azardous Energy Control Procedure</w:t>
    </w:r>
  </w:p>
  <w:p w14:paraId="50DDD1B6" w14:textId="4565249D" w:rsidR="00FF17EA" w:rsidRPr="002E2C47" w:rsidRDefault="00FF17EA" w:rsidP="002E2C47">
    <w:pPr>
      <w:pStyle w:val="ListParagraph"/>
      <w:rPr>
        <w:b/>
      </w:rPr>
    </w:pPr>
    <w:r w:rsidRPr="00AD78EE">
      <w:t>[</w:t>
    </w:r>
    <w:r w:rsidR="00CD6C76">
      <w:t>Enter Date Updated</w:t>
    </w:r>
    <w:r w:rsidRPr="00AD78EE">
      <w:t>]</w:t>
    </w: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E6A1ED6"/>
    <w:lvl w:ilvl="0">
      <w:start w:val="1"/>
      <w:numFmt w:val="lowerLetter"/>
      <w:pStyle w:val="ListNumber3"/>
      <w:lvlText w:val="%1."/>
      <w:lvlJc w:val="left"/>
      <w:pPr>
        <w:ind w:left="1080" w:hanging="360"/>
      </w:pPr>
    </w:lvl>
  </w:abstractNum>
  <w:abstractNum w:abstractNumId="1" w15:restartNumberingAfterBreak="0">
    <w:nsid w:val="FFFFFF7F"/>
    <w:multiLevelType w:val="singleLevel"/>
    <w:tmpl w:val="63F2D848"/>
    <w:lvl w:ilvl="0">
      <w:start w:val="1"/>
      <w:numFmt w:val="decimal"/>
      <w:pStyle w:val="ListNumber2"/>
      <w:lvlText w:val="%1)"/>
      <w:lvlJc w:val="left"/>
      <w:pPr>
        <w:ind w:left="1224" w:hanging="360"/>
      </w:pPr>
    </w:lvl>
  </w:abstractNum>
  <w:abstractNum w:abstractNumId="2" w15:restartNumberingAfterBreak="0">
    <w:nsid w:val="FFFFFF82"/>
    <w:multiLevelType w:val="singleLevel"/>
    <w:tmpl w:val="2A929D8A"/>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4BA16E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7C3C9C78"/>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907445A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9DAA208E"/>
    <w:lvl w:ilvl="0">
      <w:numFmt w:val="bullet"/>
      <w:lvlText w:val="*"/>
      <w:lvlJc w:val="left"/>
      <w:pPr>
        <w:ind w:left="0" w:firstLine="0"/>
      </w:pPr>
    </w:lvl>
  </w:abstractNum>
  <w:abstractNum w:abstractNumId="7" w15:restartNumberingAfterBreak="0">
    <w:nsid w:val="0A452E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E0E6651"/>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65C7B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D0770E"/>
    <w:multiLevelType w:val="multilevel"/>
    <w:tmpl w:val="3D929BB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386D7247"/>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3CBB05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F201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BF20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0F871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74F1C1C"/>
    <w:multiLevelType w:val="hybridMultilevel"/>
    <w:tmpl w:val="2D5C6D02"/>
    <w:lvl w:ilvl="0" w:tplc="431632D8">
      <w:start w:val="1"/>
      <w:numFmt w:val="decimal"/>
      <w:pStyle w:val="Heading1"/>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EB213D"/>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74CE5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BC762EC"/>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7E427E6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5"/>
  </w:num>
  <w:num w:numId="3">
    <w:abstractNumId w:val="3"/>
  </w:num>
  <w:num w:numId="4">
    <w:abstractNumId w:val="16"/>
  </w:num>
  <w:num w:numId="5">
    <w:abstractNumId w:val="4"/>
  </w:num>
  <w:num w:numId="6">
    <w:abstractNumId w:val="1"/>
  </w:num>
  <w:num w:numId="7">
    <w:abstractNumId w:val="2"/>
  </w:num>
  <w:num w:numId="8">
    <w:abstractNumId w:val="0"/>
  </w:num>
  <w:num w:numId="9">
    <w:abstractNumId w:val="4"/>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6"/>
    <w:lvlOverride w:ilvl="0">
      <w:startOverride w:val="6"/>
    </w:lvlOverride>
  </w:num>
  <w:num w:numId="14">
    <w:abstractNumId w:val="1"/>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4"/>
    <w:lvlOverride w:ilvl="0">
      <w:startOverride w:val="1"/>
    </w:lvlOverride>
  </w:num>
  <w:num w:numId="19">
    <w:abstractNumId w:val="15"/>
  </w:num>
  <w:num w:numId="20">
    <w:abstractNumId w:val="18"/>
  </w:num>
  <w:num w:numId="21">
    <w:abstractNumId w:val="20"/>
  </w:num>
  <w:num w:numId="22">
    <w:abstractNumId w:val="13"/>
  </w:num>
  <w:num w:numId="23">
    <w:abstractNumId w:val="12"/>
  </w:num>
  <w:num w:numId="24">
    <w:abstractNumId w:val="19"/>
  </w:num>
  <w:num w:numId="25">
    <w:abstractNumId w:val="4"/>
    <w:lvlOverride w:ilvl="0">
      <w:startOverride w:val="1"/>
    </w:lvlOverride>
  </w:num>
  <w:num w:numId="26">
    <w:abstractNumId w:val="8"/>
  </w:num>
  <w:num w:numId="27">
    <w:abstractNumId w:val="4"/>
    <w:lvlOverride w:ilvl="0">
      <w:startOverride w:val="1"/>
    </w:lvlOverride>
  </w:num>
  <w:num w:numId="28">
    <w:abstractNumId w:val="17"/>
  </w:num>
  <w:num w:numId="29">
    <w:abstractNumId w:val="4"/>
    <w:lvlOverride w:ilvl="0">
      <w:startOverride w:val="1"/>
    </w:lvlOverride>
  </w:num>
  <w:num w:numId="30">
    <w:abstractNumId w:val="14"/>
  </w:num>
  <w:num w:numId="31">
    <w:abstractNumId w:val="7"/>
  </w:num>
  <w:num w:numId="32">
    <w:abstractNumId w:val="9"/>
  </w:num>
  <w:num w:numId="33">
    <w:abstractNumId w:val="11"/>
  </w:num>
  <w:num w:numId="34">
    <w:abstractNumId w:val="6"/>
    <w:lvlOverride w:ilvl="0">
      <w:lvl w:ilvl="0">
        <w:numFmt w:val="bullet"/>
        <w:lvlText w:val=""/>
        <w:legacy w:legacy="1" w:legacySpace="120" w:legacyIndent="360"/>
        <w:lvlJc w:val="left"/>
        <w:pPr>
          <w:ind w:left="0" w:hanging="360"/>
        </w:pPr>
        <w:rPr>
          <w:rFonts w:ascii="Wingdings" w:hAnsi="Wingdings" w:hint="default"/>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D7A4CBD-794C-4FC1-968F-4E23BC814AEA}"/>
    <w:docVar w:name="dgnword-eventsink" w:val="226790016"/>
  </w:docVars>
  <w:rsids>
    <w:rsidRoot w:val="00277973"/>
    <w:rsid w:val="000700D5"/>
    <w:rsid w:val="000758D2"/>
    <w:rsid w:val="0009506B"/>
    <w:rsid w:val="000A26DD"/>
    <w:rsid w:val="000B5C53"/>
    <w:rsid w:val="000D078C"/>
    <w:rsid w:val="000D1EE4"/>
    <w:rsid w:val="000D30E8"/>
    <w:rsid w:val="00143BB2"/>
    <w:rsid w:val="001654FF"/>
    <w:rsid w:val="001A0568"/>
    <w:rsid w:val="0021307A"/>
    <w:rsid w:val="002517B1"/>
    <w:rsid w:val="00271705"/>
    <w:rsid w:val="00277973"/>
    <w:rsid w:val="002846A5"/>
    <w:rsid w:val="002E187B"/>
    <w:rsid w:val="002E2C47"/>
    <w:rsid w:val="0034102F"/>
    <w:rsid w:val="0035032A"/>
    <w:rsid w:val="00386FAD"/>
    <w:rsid w:val="003B14F5"/>
    <w:rsid w:val="003D0233"/>
    <w:rsid w:val="00410393"/>
    <w:rsid w:val="00446255"/>
    <w:rsid w:val="00463907"/>
    <w:rsid w:val="00473CEB"/>
    <w:rsid w:val="004C769B"/>
    <w:rsid w:val="006026CD"/>
    <w:rsid w:val="0063205E"/>
    <w:rsid w:val="006929CF"/>
    <w:rsid w:val="006A70A5"/>
    <w:rsid w:val="006E4D84"/>
    <w:rsid w:val="007B7E79"/>
    <w:rsid w:val="007E1AE3"/>
    <w:rsid w:val="008134AB"/>
    <w:rsid w:val="008B7283"/>
    <w:rsid w:val="008C2B25"/>
    <w:rsid w:val="008F4FAC"/>
    <w:rsid w:val="00942752"/>
    <w:rsid w:val="0096072A"/>
    <w:rsid w:val="00974945"/>
    <w:rsid w:val="009929EF"/>
    <w:rsid w:val="009B7DC9"/>
    <w:rsid w:val="00A4280C"/>
    <w:rsid w:val="00A51131"/>
    <w:rsid w:val="00AB1C04"/>
    <w:rsid w:val="00AD78EE"/>
    <w:rsid w:val="00B25D60"/>
    <w:rsid w:val="00B83000"/>
    <w:rsid w:val="00B873DC"/>
    <w:rsid w:val="00BA2846"/>
    <w:rsid w:val="00BA7153"/>
    <w:rsid w:val="00BC2C90"/>
    <w:rsid w:val="00C21100"/>
    <w:rsid w:val="00C22AAF"/>
    <w:rsid w:val="00C84B0F"/>
    <w:rsid w:val="00CA2631"/>
    <w:rsid w:val="00CD6C76"/>
    <w:rsid w:val="00CE253D"/>
    <w:rsid w:val="00D46F7D"/>
    <w:rsid w:val="00D93D2E"/>
    <w:rsid w:val="00D97382"/>
    <w:rsid w:val="00DA4985"/>
    <w:rsid w:val="00E21130"/>
    <w:rsid w:val="00E61ADB"/>
    <w:rsid w:val="00E67771"/>
    <w:rsid w:val="00EB1712"/>
    <w:rsid w:val="00F152BB"/>
    <w:rsid w:val="00F16CDC"/>
    <w:rsid w:val="00F23353"/>
    <w:rsid w:val="00F40535"/>
    <w:rsid w:val="00F576FC"/>
    <w:rsid w:val="00FB3B8A"/>
    <w:rsid w:val="00FE43DF"/>
    <w:rsid w:val="00FE57FE"/>
    <w:rsid w:val="00FF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11A282"/>
  <w15:docId w15:val="{E6D93B2E-F33D-40F5-88E2-E8325900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8EE"/>
    <w:pPr>
      <w:spacing w:before="0" w:after="160" w:line="240" w:lineRule="auto"/>
    </w:pPr>
  </w:style>
  <w:style w:type="paragraph" w:styleId="Heading1">
    <w:name w:val="heading 1"/>
    <w:basedOn w:val="Normal"/>
    <w:next w:val="Normal"/>
    <w:link w:val="Heading1Char"/>
    <w:uiPriority w:val="9"/>
    <w:qFormat/>
    <w:rsid w:val="006E4D84"/>
    <w:pPr>
      <w:numPr>
        <w:numId w:val="4"/>
      </w:numPr>
      <w:pBdr>
        <w:top w:val="single" w:sz="24" w:space="0" w:color="027766"/>
        <w:left w:val="single" w:sz="24" w:space="0" w:color="027766"/>
        <w:bottom w:val="single" w:sz="24" w:space="0" w:color="027766"/>
        <w:right w:val="single" w:sz="24" w:space="0" w:color="027766"/>
      </w:pBdr>
      <w:shd w:val="clear" w:color="auto" w:fill="027766"/>
      <w:spacing w:before="480" w:after="80"/>
      <w:ind w:left="360"/>
      <w:outlineLvl w:val="0"/>
    </w:pPr>
    <w:rPr>
      <w:rFonts w:ascii="Calibri Light" w:hAnsi="Calibri Light"/>
      <w:b/>
      <w:caps/>
      <w:color w:val="FFFFFF" w:themeColor="background1"/>
      <w:spacing w:val="15"/>
      <w:sz w:val="28"/>
      <w:szCs w:val="22"/>
    </w:rPr>
  </w:style>
  <w:style w:type="paragraph" w:styleId="Heading2">
    <w:name w:val="heading 2"/>
    <w:basedOn w:val="Normal"/>
    <w:next w:val="Normal"/>
    <w:link w:val="Heading2Char"/>
    <w:uiPriority w:val="9"/>
    <w:unhideWhenUsed/>
    <w:qFormat/>
    <w:rsid w:val="000B5C53"/>
    <w:pPr>
      <w:shd w:val="clear" w:color="B2FDF2" w:themeColor="accent6" w:themeTint="33" w:fill="auto"/>
      <w:spacing w:before="280" w:after="0"/>
      <w:outlineLvl w:val="1"/>
    </w:pPr>
    <w:rPr>
      <w:b/>
      <w:caps/>
      <w:color w:val="595959" w:themeColor="text1" w:themeTint="A6"/>
      <w:sz w:val="24"/>
    </w:rPr>
  </w:style>
  <w:style w:type="paragraph" w:styleId="Heading3">
    <w:name w:val="heading 3"/>
    <w:basedOn w:val="Normal"/>
    <w:next w:val="Normal"/>
    <w:link w:val="Heading3Char"/>
    <w:uiPriority w:val="9"/>
    <w:unhideWhenUsed/>
    <w:qFormat/>
    <w:rsid w:val="0096072A"/>
    <w:pPr>
      <w:pBdr>
        <w:top w:val="single" w:sz="6" w:space="2" w:color="027766" w:themeColor="accent6"/>
      </w:pBdr>
      <w:spacing w:before="300" w:after="80"/>
      <w:outlineLvl w:val="2"/>
    </w:pPr>
    <w:rPr>
      <w:b/>
      <w:color w:val="595959" w:themeColor="text1" w:themeTint="A6"/>
      <w:spacing w:val="15"/>
    </w:rPr>
  </w:style>
  <w:style w:type="paragraph" w:styleId="Heading4">
    <w:name w:val="heading 4"/>
    <w:basedOn w:val="Normal"/>
    <w:next w:val="Normal"/>
    <w:link w:val="Heading4Char"/>
    <w:uiPriority w:val="9"/>
    <w:unhideWhenUsed/>
    <w:qFormat/>
    <w:rsid w:val="00463907"/>
    <w:pPr>
      <w:spacing w:before="200" w:after="0"/>
      <w:outlineLvl w:val="3"/>
    </w:pPr>
    <w:rPr>
      <w:b/>
      <w:color w:val="027766" w:themeColor="accent6"/>
      <w:spacing w:val="10"/>
    </w:rPr>
  </w:style>
  <w:style w:type="paragraph" w:styleId="Heading5">
    <w:name w:val="heading 5"/>
    <w:basedOn w:val="Normal"/>
    <w:next w:val="Normal"/>
    <w:link w:val="Heading5Char"/>
    <w:uiPriority w:val="9"/>
    <w:unhideWhenUsed/>
    <w:qFormat/>
    <w:rsid w:val="000700D5"/>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unhideWhenUsed/>
    <w:qFormat/>
    <w:rsid w:val="000700D5"/>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unhideWhenUsed/>
    <w:qFormat/>
    <w:rsid w:val="000700D5"/>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unhideWhenUsed/>
    <w:qFormat/>
    <w:rsid w:val="000700D5"/>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0700D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style>
  <w:style w:type="paragraph" w:styleId="BodyTextIndent">
    <w:name w:val="Body Text Indent"/>
    <w:basedOn w:val="Normal"/>
    <w:link w:val="BodyTextIndentChar"/>
    <w:pPr>
      <w:ind w:left="1440"/>
    </w:pPr>
  </w:style>
  <w:style w:type="paragraph" w:styleId="BodyTextIndent2">
    <w:name w:val="Body Text Indent 2"/>
    <w:basedOn w:val="Normal"/>
    <w:pPr>
      <w:ind w:left="720"/>
    </w:pPr>
  </w:style>
  <w:style w:type="paragraph" w:styleId="BodyText2">
    <w:name w:val="Body Text 2"/>
    <w:basedOn w:val="Normal"/>
    <w:rsid w:val="00A51131"/>
    <w:pPr>
      <w:tabs>
        <w:tab w:val="left" w:pos="-720"/>
      </w:tabs>
      <w:ind w:left="864"/>
    </w:pPr>
  </w:style>
  <w:style w:type="paragraph" w:styleId="BodyText3">
    <w:name w:val="Body Text 3"/>
    <w:basedOn w:val="Normal"/>
    <w:pPr>
      <w:tabs>
        <w:tab w:val="left" w:pos="-720"/>
        <w:tab w:val="left" w:pos="0"/>
      </w:tabs>
      <w:jc w:val="both"/>
    </w:pPr>
    <w:rPr>
      <w:b/>
      <w:bCs/>
    </w:rPr>
  </w:style>
  <w:style w:type="paragraph" w:styleId="BodyTextIndent3">
    <w:name w:val="Body Text Indent 3"/>
    <w:basedOn w:val="Normal"/>
    <w:pPr>
      <w:tabs>
        <w:tab w:val="left" w:pos="-720"/>
        <w:tab w:val="left" w:pos="0"/>
      </w:tabs>
      <w:ind w:left="720" w:hanging="720"/>
      <w:jc w:val="both"/>
    </w:pPr>
  </w:style>
  <w:style w:type="paragraph" w:styleId="TOC7">
    <w:name w:val="toc 7"/>
    <w:basedOn w:val="Normal"/>
    <w:next w:val="Normal"/>
    <w:semiHidden/>
    <w:pPr>
      <w:suppressAutoHyphens/>
      <w:ind w:left="720" w:hanging="720"/>
    </w:pPr>
    <w:rPr>
      <w:rFonts w:ascii="Courier" w:hAnsi="Courier"/>
    </w:rPr>
  </w:style>
  <w:style w:type="paragraph" w:styleId="BlockText">
    <w:name w:val="Block Text"/>
    <w:basedOn w:val="Normal"/>
    <w:unhideWhenUsed/>
    <w:rsid w:val="001654FF"/>
    <w:pPr>
      <w:tabs>
        <w:tab w:val="left" w:pos="-720"/>
        <w:tab w:val="left" w:pos="0"/>
        <w:tab w:val="left" w:pos="720"/>
        <w:tab w:val="left" w:pos="1398"/>
        <w:tab w:val="left" w:pos="2212"/>
        <w:tab w:val="left" w:pos="2890"/>
        <w:tab w:val="left" w:pos="3600"/>
        <w:tab w:val="left" w:pos="4176"/>
        <w:tab w:val="left" w:pos="5040"/>
      </w:tabs>
      <w:suppressAutoHyphens/>
      <w:spacing w:line="252" w:lineRule="auto"/>
      <w:ind w:left="864" w:right="720"/>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B873DC"/>
    <w:rPr>
      <w:rFonts w:ascii="Tahoma" w:hAnsi="Tahoma" w:cs="Tahoma"/>
      <w:sz w:val="16"/>
      <w:szCs w:val="16"/>
    </w:rPr>
  </w:style>
  <w:style w:type="character" w:customStyle="1" w:styleId="BalloonTextChar">
    <w:name w:val="Balloon Text Char"/>
    <w:basedOn w:val="DefaultParagraphFont"/>
    <w:link w:val="BalloonText"/>
    <w:uiPriority w:val="99"/>
    <w:semiHidden/>
    <w:rsid w:val="00B873DC"/>
    <w:rPr>
      <w:rFonts w:ascii="Tahoma" w:hAnsi="Tahoma" w:cs="Tahoma"/>
      <w:sz w:val="16"/>
      <w:szCs w:val="16"/>
    </w:rPr>
  </w:style>
  <w:style w:type="character" w:styleId="CommentReference">
    <w:name w:val="annotation reference"/>
    <w:basedOn w:val="DefaultParagraphFont"/>
    <w:uiPriority w:val="99"/>
    <w:semiHidden/>
    <w:unhideWhenUsed/>
    <w:rsid w:val="00B873DC"/>
    <w:rPr>
      <w:sz w:val="16"/>
      <w:szCs w:val="16"/>
    </w:rPr>
  </w:style>
  <w:style w:type="paragraph" w:styleId="CommentText">
    <w:name w:val="annotation text"/>
    <w:basedOn w:val="Normal"/>
    <w:link w:val="CommentTextChar"/>
    <w:uiPriority w:val="99"/>
    <w:semiHidden/>
    <w:unhideWhenUsed/>
    <w:rsid w:val="00B873DC"/>
  </w:style>
  <w:style w:type="character" w:customStyle="1" w:styleId="CommentTextChar">
    <w:name w:val="Comment Text Char"/>
    <w:basedOn w:val="DefaultParagraphFont"/>
    <w:link w:val="CommentText"/>
    <w:uiPriority w:val="99"/>
    <w:semiHidden/>
    <w:rsid w:val="00B873DC"/>
  </w:style>
  <w:style w:type="paragraph" w:styleId="CommentSubject">
    <w:name w:val="annotation subject"/>
    <w:basedOn w:val="CommentText"/>
    <w:next w:val="CommentText"/>
    <w:link w:val="CommentSubjectChar"/>
    <w:uiPriority w:val="99"/>
    <w:semiHidden/>
    <w:unhideWhenUsed/>
    <w:rsid w:val="00B873DC"/>
    <w:rPr>
      <w:b/>
      <w:bCs/>
    </w:rPr>
  </w:style>
  <w:style w:type="character" w:customStyle="1" w:styleId="CommentSubjectChar">
    <w:name w:val="Comment Subject Char"/>
    <w:basedOn w:val="CommentTextChar"/>
    <w:link w:val="CommentSubject"/>
    <w:uiPriority w:val="99"/>
    <w:semiHidden/>
    <w:rsid w:val="00B873DC"/>
    <w:rPr>
      <w:b/>
      <w:bCs/>
    </w:rPr>
  </w:style>
  <w:style w:type="character" w:customStyle="1" w:styleId="Heading1Char">
    <w:name w:val="Heading 1 Char"/>
    <w:basedOn w:val="DefaultParagraphFont"/>
    <w:link w:val="Heading1"/>
    <w:uiPriority w:val="9"/>
    <w:rsid w:val="006E4D84"/>
    <w:rPr>
      <w:rFonts w:ascii="Calibri Light" w:hAnsi="Calibri Light"/>
      <w:b/>
      <w:caps/>
      <w:color w:val="FFFFFF" w:themeColor="background1"/>
      <w:spacing w:val="15"/>
      <w:sz w:val="28"/>
      <w:szCs w:val="22"/>
      <w:shd w:val="clear" w:color="auto" w:fill="027766"/>
    </w:rPr>
  </w:style>
  <w:style w:type="character" w:customStyle="1" w:styleId="Heading2Char">
    <w:name w:val="Heading 2 Char"/>
    <w:basedOn w:val="DefaultParagraphFont"/>
    <w:link w:val="Heading2"/>
    <w:uiPriority w:val="9"/>
    <w:rsid w:val="000B5C53"/>
    <w:rPr>
      <w:b/>
      <w:caps/>
      <w:color w:val="595959" w:themeColor="text1" w:themeTint="A6"/>
      <w:sz w:val="24"/>
      <w:shd w:val="clear" w:color="B2FDF2" w:themeColor="accent6" w:themeTint="33" w:fill="auto"/>
    </w:rPr>
  </w:style>
  <w:style w:type="character" w:customStyle="1" w:styleId="Heading3Char">
    <w:name w:val="Heading 3 Char"/>
    <w:basedOn w:val="DefaultParagraphFont"/>
    <w:link w:val="Heading3"/>
    <w:uiPriority w:val="9"/>
    <w:rsid w:val="0096072A"/>
    <w:rPr>
      <w:b/>
      <w:color w:val="595959" w:themeColor="text1" w:themeTint="A6"/>
      <w:spacing w:val="15"/>
    </w:rPr>
  </w:style>
  <w:style w:type="character" w:customStyle="1" w:styleId="Heading4Char">
    <w:name w:val="Heading 4 Char"/>
    <w:basedOn w:val="DefaultParagraphFont"/>
    <w:link w:val="Heading4"/>
    <w:uiPriority w:val="9"/>
    <w:rsid w:val="00463907"/>
    <w:rPr>
      <w:b/>
      <w:color w:val="027766" w:themeColor="accent6"/>
      <w:spacing w:val="10"/>
    </w:rPr>
  </w:style>
  <w:style w:type="character" w:customStyle="1" w:styleId="Heading5Char">
    <w:name w:val="Heading 5 Char"/>
    <w:basedOn w:val="DefaultParagraphFont"/>
    <w:link w:val="Heading5"/>
    <w:uiPriority w:val="9"/>
    <w:rsid w:val="000700D5"/>
    <w:rPr>
      <w:caps/>
      <w:color w:val="2E74B5" w:themeColor="accent1" w:themeShade="BF"/>
      <w:spacing w:val="10"/>
    </w:rPr>
  </w:style>
  <w:style w:type="character" w:customStyle="1" w:styleId="Heading6Char">
    <w:name w:val="Heading 6 Char"/>
    <w:basedOn w:val="DefaultParagraphFont"/>
    <w:link w:val="Heading6"/>
    <w:uiPriority w:val="9"/>
    <w:rsid w:val="000700D5"/>
    <w:rPr>
      <w:caps/>
      <w:color w:val="2E74B5" w:themeColor="accent1" w:themeShade="BF"/>
      <w:spacing w:val="10"/>
    </w:rPr>
  </w:style>
  <w:style w:type="character" w:customStyle="1" w:styleId="Heading7Char">
    <w:name w:val="Heading 7 Char"/>
    <w:basedOn w:val="DefaultParagraphFont"/>
    <w:link w:val="Heading7"/>
    <w:uiPriority w:val="9"/>
    <w:rsid w:val="000700D5"/>
    <w:rPr>
      <w:caps/>
      <w:color w:val="2E74B5" w:themeColor="accent1" w:themeShade="BF"/>
      <w:spacing w:val="10"/>
    </w:rPr>
  </w:style>
  <w:style w:type="character" w:customStyle="1" w:styleId="Heading8Char">
    <w:name w:val="Heading 8 Char"/>
    <w:basedOn w:val="DefaultParagraphFont"/>
    <w:link w:val="Heading8"/>
    <w:uiPriority w:val="9"/>
    <w:rsid w:val="000700D5"/>
    <w:rPr>
      <w:caps/>
      <w:spacing w:val="10"/>
      <w:sz w:val="18"/>
      <w:szCs w:val="18"/>
    </w:rPr>
  </w:style>
  <w:style w:type="character" w:customStyle="1" w:styleId="Heading9Char">
    <w:name w:val="Heading 9 Char"/>
    <w:basedOn w:val="DefaultParagraphFont"/>
    <w:link w:val="Heading9"/>
    <w:uiPriority w:val="9"/>
    <w:rsid w:val="000700D5"/>
    <w:rPr>
      <w:i/>
      <w:iCs/>
      <w:caps/>
      <w:spacing w:val="10"/>
      <w:sz w:val="18"/>
      <w:szCs w:val="18"/>
    </w:rPr>
  </w:style>
  <w:style w:type="paragraph" w:styleId="Caption">
    <w:name w:val="caption"/>
    <w:basedOn w:val="Normal"/>
    <w:next w:val="Normal"/>
    <w:uiPriority w:val="35"/>
    <w:semiHidden/>
    <w:unhideWhenUsed/>
    <w:qFormat/>
    <w:rsid w:val="000700D5"/>
    <w:rPr>
      <w:b/>
      <w:bCs/>
      <w:color w:val="2E74B5" w:themeColor="accent1" w:themeShade="BF"/>
      <w:sz w:val="16"/>
      <w:szCs w:val="16"/>
    </w:rPr>
  </w:style>
  <w:style w:type="paragraph" w:styleId="Title">
    <w:name w:val="Title"/>
    <w:basedOn w:val="Normal"/>
    <w:next w:val="Normal"/>
    <w:link w:val="TitleChar"/>
    <w:uiPriority w:val="10"/>
    <w:qFormat/>
    <w:rsid w:val="000700D5"/>
    <w:pPr>
      <w:spacing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0700D5"/>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0700D5"/>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700D5"/>
    <w:rPr>
      <w:caps/>
      <w:color w:val="595959" w:themeColor="text1" w:themeTint="A6"/>
      <w:spacing w:val="10"/>
      <w:sz w:val="21"/>
      <w:szCs w:val="21"/>
    </w:rPr>
  </w:style>
  <w:style w:type="character" w:styleId="Strong">
    <w:name w:val="Strong"/>
    <w:uiPriority w:val="22"/>
    <w:qFormat/>
    <w:rsid w:val="000700D5"/>
    <w:rPr>
      <w:b/>
      <w:bCs/>
    </w:rPr>
  </w:style>
  <w:style w:type="character" w:styleId="Emphasis">
    <w:name w:val="Emphasis"/>
    <w:uiPriority w:val="20"/>
    <w:qFormat/>
    <w:rsid w:val="00F576FC"/>
    <w:rPr>
      <w:caps/>
      <w:color w:val="027766" w:themeColor="accent6"/>
      <w:spacing w:val="5"/>
    </w:rPr>
  </w:style>
  <w:style w:type="paragraph" w:styleId="NoSpacing">
    <w:name w:val="No Spacing"/>
    <w:uiPriority w:val="1"/>
    <w:qFormat/>
    <w:rsid w:val="000700D5"/>
    <w:pPr>
      <w:spacing w:after="0" w:line="240" w:lineRule="auto"/>
    </w:pPr>
  </w:style>
  <w:style w:type="paragraph" w:styleId="Quote">
    <w:name w:val="Quote"/>
    <w:basedOn w:val="Normal"/>
    <w:next w:val="Normal"/>
    <w:link w:val="QuoteChar"/>
    <w:uiPriority w:val="29"/>
    <w:qFormat/>
    <w:rsid w:val="000700D5"/>
    <w:rPr>
      <w:i/>
      <w:iCs/>
      <w:sz w:val="24"/>
      <w:szCs w:val="24"/>
    </w:rPr>
  </w:style>
  <w:style w:type="character" w:customStyle="1" w:styleId="QuoteChar">
    <w:name w:val="Quote Char"/>
    <w:basedOn w:val="DefaultParagraphFont"/>
    <w:link w:val="Quote"/>
    <w:uiPriority w:val="29"/>
    <w:rsid w:val="000700D5"/>
    <w:rPr>
      <w:i/>
      <w:iCs/>
      <w:sz w:val="24"/>
      <w:szCs w:val="24"/>
    </w:rPr>
  </w:style>
  <w:style w:type="paragraph" w:styleId="IntenseQuote">
    <w:name w:val="Intense Quote"/>
    <w:basedOn w:val="Normal"/>
    <w:next w:val="Normal"/>
    <w:link w:val="IntenseQuoteChar"/>
    <w:uiPriority w:val="30"/>
    <w:qFormat/>
    <w:rsid w:val="000700D5"/>
    <w:pPr>
      <w:spacing w:before="240" w:after="240"/>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0700D5"/>
    <w:rPr>
      <w:color w:val="5B9BD5" w:themeColor="accent1"/>
      <w:sz w:val="24"/>
      <w:szCs w:val="24"/>
    </w:rPr>
  </w:style>
  <w:style w:type="character" w:styleId="SubtleEmphasis">
    <w:name w:val="Subtle Emphasis"/>
    <w:uiPriority w:val="19"/>
    <w:qFormat/>
    <w:rsid w:val="008C2B25"/>
    <w:rPr>
      <w:i/>
      <w:iCs/>
      <w:color w:val="000000" w:themeColor="text1"/>
    </w:rPr>
  </w:style>
  <w:style w:type="character" w:styleId="IntenseEmphasis">
    <w:name w:val="Intense Emphasis"/>
    <w:uiPriority w:val="21"/>
    <w:qFormat/>
    <w:rsid w:val="00F576FC"/>
    <w:rPr>
      <w:b/>
      <w:bCs/>
      <w:caps/>
      <w:color w:val="027766" w:themeColor="accent6"/>
      <w:spacing w:val="10"/>
    </w:rPr>
  </w:style>
  <w:style w:type="character" w:styleId="SubtleReference">
    <w:name w:val="Subtle Reference"/>
    <w:uiPriority w:val="31"/>
    <w:qFormat/>
    <w:rsid w:val="000700D5"/>
    <w:rPr>
      <w:b/>
      <w:bCs/>
      <w:color w:val="5B9BD5" w:themeColor="accent1"/>
    </w:rPr>
  </w:style>
  <w:style w:type="character" w:styleId="IntenseReference">
    <w:name w:val="Intense Reference"/>
    <w:uiPriority w:val="32"/>
    <w:qFormat/>
    <w:rsid w:val="000700D5"/>
    <w:rPr>
      <w:b/>
      <w:bCs/>
      <w:i/>
      <w:iCs/>
      <w:caps/>
      <w:color w:val="5B9BD5" w:themeColor="accent1"/>
    </w:rPr>
  </w:style>
  <w:style w:type="character" w:styleId="BookTitle">
    <w:name w:val="Book Title"/>
    <w:uiPriority w:val="33"/>
    <w:qFormat/>
    <w:rsid w:val="000700D5"/>
    <w:rPr>
      <w:b/>
      <w:bCs/>
      <w:i/>
      <w:iCs/>
      <w:spacing w:val="0"/>
    </w:rPr>
  </w:style>
  <w:style w:type="paragraph" w:styleId="TOCHeading">
    <w:name w:val="TOC Heading"/>
    <w:basedOn w:val="Heading1"/>
    <w:next w:val="Normal"/>
    <w:uiPriority w:val="39"/>
    <w:semiHidden/>
    <w:unhideWhenUsed/>
    <w:qFormat/>
    <w:rsid w:val="000700D5"/>
    <w:pPr>
      <w:outlineLvl w:val="9"/>
    </w:pPr>
  </w:style>
  <w:style w:type="paragraph" w:styleId="ListParagraph">
    <w:name w:val="List Paragraph"/>
    <w:basedOn w:val="Normal"/>
    <w:uiPriority w:val="34"/>
    <w:qFormat/>
    <w:rsid w:val="004C769B"/>
    <w:pPr>
      <w:contextualSpacing/>
    </w:pPr>
  </w:style>
  <w:style w:type="paragraph" w:styleId="ListBullet">
    <w:name w:val="List Bullet"/>
    <w:basedOn w:val="Normal"/>
    <w:uiPriority w:val="99"/>
    <w:unhideWhenUsed/>
    <w:rsid w:val="000B5C53"/>
    <w:pPr>
      <w:numPr>
        <w:numId w:val="2"/>
      </w:numPr>
      <w:contextualSpacing/>
    </w:pPr>
  </w:style>
  <w:style w:type="character" w:customStyle="1" w:styleId="BodyTextChar">
    <w:name w:val="Body Text Char"/>
    <w:basedOn w:val="DefaultParagraphFont"/>
    <w:link w:val="BodyText"/>
    <w:rsid w:val="001A0568"/>
  </w:style>
  <w:style w:type="character" w:customStyle="1" w:styleId="BodyTextIndentChar">
    <w:name w:val="Body Text Indent Char"/>
    <w:basedOn w:val="DefaultParagraphFont"/>
    <w:link w:val="BodyTextIndent"/>
    <w:rsid w:val="001A0568"/>
  </w:style>
  <w:style w:type="paragraph" w:styleId="ListBullet2">
    <w:name w:val="List Bullet 2"/>
    <w:basedOn w:val="Normal"/>
    <w:uiPriority w:val="99"/>
    <w:unhideWhenUsed/>
    <w:rsid w:val="00D97382"/>
    <w:pPr>
      <w:numPr>
        <w:numId w:val="3"/>
      </w:numPr>
      <w:tabs>
        <w:tab w:val="clear" w:pos="720"/>
      </w:tabs>
      <w:spacing w:after="40"/>
      <w:ind w:left="432" w:hanging="216"/>
    </w:pPr>
  </w:style>
  <w:style w:type="paragraph" w:styleId="ListNumber">
    <w:name w:val="List Number"/>
    <w:basedOn w:val="Normal"/>
    <w:uiPriority w:val="99"/>
    <w:unhideWhenUsed/>
    <w:rsid w:val="002E2C47"/>
    <w:pPr>
      <w:numPr>
        <w:numId w:val="5"/>
      </w:numPr>
      <w:spacing w:after="80"/>
      <w:ind w:left="288" w:hanging="288"/>
    </w:pPr>
  </w:style>
  <w:style w:type="paragraph" w:styleId="ListNumber2">
    <w:name w:val="List Number 2"/>
    <w:basedOn w:val="Normal"/>
    <w:uiPriority w:val="99"/>
    <w:unhideWhenUsed/>
    <w:rsid w:val="008134AB"/>
    <w:pPr>
      <w:numPr>
        <w:numId w:val="6"/>
      </w:numPr>
      <w:spacing w:before="80" w:after="40"/>
    </w:pPr>
  </w:style>
  <w:style w:type="paragraph" w:customStyle="1" w:styleId="Heading3-1">
    <w:name w:val="Heading 3-1"/>
    <w:basedOn w:val="Heading3"/>
    <w:qFormat/>
    <w:rsid w:val="001A0568"/>
    <w:pPr>
      <w:pBdr>
        <w:top w:val="none" w:sz="0" w:space="0" w:color="auto"/>
      </w:pBdr>
      <w:ind w:left="873" w:hanging="495"/>
    </w:pPr>
  </w:style>
  <w:style w:type="paragraph" w:styleId="ListBullet3">
    <w:name w:val="List Bullet 3"/>
    <w:basedOn w:val="Normal"/>
    <w:uiPriority w:val="99"/>
    <w:unhideWhenUsed/>
    <w:rsid w:val="00D97382"/>
    <w:pPr>
      <w:numPr>
        <w:numId w:val="7"/>
      </w:numPr>
      <w:tabs>
        <w:tab w:val="clear" w:pos="1080"/>
      </w:tabs>
      <w:spacing w:after="40"/>
      <w:ind w:hanging="216"/>
    </w:pPr>
  </w:style>
  <w:style w:type="character" w:styleId="PlaceholderText">
    <w:name w:val="Placeholder Text"/>
    <w:basedOn w:val="DefaultParagraphFont"/>
    <w:uiPriority w:val="99"/>
    <w:semiHidden/>
    <w:rsid w:val="000A26DD"/>
    <w:rPr>
      <w:color w:val="808080"/>
    </w:rPr>
  </w:style>
  <w:style w:type="paragraph" w:styleId="MessageHeader">
    <w:name w:val="Message Header"/>
    <w:basedOn w:val="Normal"/>
    <w:link w:val="MessageHeaderChar"/>
    <w:uiPriority w:val="99"/>
    <w:unhideWhenUsed/>
    <w:rsid w:val="000A26D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0A26D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unhideWhenUsed/>
    <w:rsid w:val="000A26DD"/>
    <w:pPr>
      <w:spacing w:after="0"/>
    </w:pPr>
  </w:style>
  <w:style w:type="character" w:customStyle="1" w:styleId="NoteHeadingChar">
    <w:name w:val="Note Heading Char"/>
    <w:basedOn w:val="DefaultParagraphFont"/>
    <w:link w:val="NoteHeading"/>
    <w:uiPriority w:val="99"/>
    <w:rsid w:val="000A26DD"/>
  </w:style>
  <w:style w:type="paragraph" w:styleId="PlainText">
    <w:name w:val="Plain Text"/>
    <w:basedOn w:val="Normal"/>
    <w:link w:val="PlainTextChar"/>
    <w:uiPriority w:val="99"/>
    <w:unhideWhenUsed/>
    <w:rsid w:val="000A26DD"/>
    <w:pPr>
      <w:spacing w:after="0"/>
    </w:pPr>
    <w:rPr>
      <w:rFonts w:ascii="Consolas" w:hAnsi="Consolas"/>
      <w:sz w:val="21"/>
      <w:szCs w:val="21"/>
    </w:rPr>
  </w:style>
  <w:style w:type="character" w:customStyle="1" w:styleId="PlainTextChar">
    <w:name w:val="Plain Text Char"/>
    <w:basedOn w:val="DefaultParagraphFont"/>
    <w:link w:val="PlainText"/>
    <w:uiPriority w:val="99"/>
    <w:rsid w:val="000A26DD"/>
    <w:rPr>
      <w:rFonts w:ascii="Consolas" w:hAnsi="Consolas"/>
      <w:sz w:val="21"/>
      <w:szCs w:val="21"/>
    </w:rPr>
  </w:style>
  <w:style w:type="paragraph" w:customStyle="1" w:styleId="Location">
    <w:name w:val="Location"/>
    <w:qFormat/>
    <w:rsid w:val="000A26DD"/>
    <w:pPr>
      <w:jc w:val="center"/>
    </w:pPr>
    <w:rPr>
      <w:b/>
      <w:color w:val="027766" w:themeColor="accent6"/>
      <w:sz w:val="28"/>
      <w:szCs w:val="28"/>
    </w:rPr>
  </w:style>
  <w:style w:type="paragraph" w:styleId="ListNumber3">
    <w:name w:val="List Number 3"/>
    <w:basedOn w:val="Normal"/>
    <w:uiPriority w:val="99"/>
    <w:unhideWhenUsed/>
    <w:rsid w:val="00E61ADB"/>
    <w:pPr>
      <w:numPr>
        <w:numId w:val="8"/>
      </w:numPr>
      <w:spacing w:after="40"/>
      <w:ind w:left="1526" w:hanging="259"/>
    </w:pPr>
  </w:style>
  <w:style w:type="paragraph" w:customStyle="1" w:styleId="TableHead">
    <w:name w:val="Table Head"/>
    <w:qFormat/>
    <w:rsid w:val="000D078C"/>
    <w:pPr>
      <w:jc w:val="center"/>
    </w:pPr>
    <w:rPr>
      <w:rFonts w:asciiTheme="majorHAnsi" w:hAnsiTheme="majorHAnsi"/>
      <w:b/>
      <w:color w:val="027766" w:themeColor="accent6"/>
      <w:sz w:val="32"/>
    </w:rPr>
  </w:style>
  <w:style w:type="paragraph" w:customStyle="1" w:styleId="ColumnHead">
    <w:name w:val="Column Head"/>
    <w:basedOn w:val="Normal"/>
    <w:qFormat/>
    <w:rsid w:val="000D078C"/>
    <w:pPr>
      <w:jc w:val="center"/>
    </w:pPr>
    <w:rPr>
      <w:b/>
      <w:sz w:val="24"/>
      <w:szCs w:val="24"/>
    </w:rPr>
  </w:style>
  <w:style w:type="paragraph" w:customStyle="1" w:styleId="ColumnHead2">
    <w:name w:val="Column Head 2"/>
    <w:basedOn w:val="ColumnHead"/>
    <w:qFormat/>
    <w:rsid w:val="00F152BB"/>
    <w:pPr>
      <w:jc w:val="left"/>
    </w:pPr>
  </w:style>
  <w:style w:type="paragraph" w:customStyle="1" w:styleId="bullet1">
    <w:name w:val="bullet1"/>
    <w:basedOn w:val="Normal"/>
    <w:rsid w:val="00410393"/>
    <w:pPr>
      <w:tabs>
        <w:tab w:val="left" w:pos="720"/>
        <w:tab w:val="left" w:pos="1080"/>
        <w:tab w:val="left" w:pos="1440"/>
        <w:tab w:val="left" w:pos="2160"/>
      </w:tabs>
      <w:overflowPunct w:val="0"/>
      <w:autoSpaceDE w:val="0"/>
      <w:autoSpaceDN w:val="0"/>
      <w:adjustRightInd w:val="0"/>
      <w:spacing w:after="60"/>
      <w:ind w:left="1080" w:hanging="360"/>
      <w:jc w:val="both"/>
    </w:pPr>
    <w:rPr>
      <w:rFonts w:ascii="Times New Roman" w:eastAsia="Times New Roman" w:hAnsi="Times New Roman" w:cs="Times New Roman"/>
    </w:rPr>
  </w:style>
  <w:style w:type="paragraph" w:customStyle="1" w:styleId="block1">
    <w:name w:val="block1"/>
    <w:basedOn w:val="Normal"/>
    <w:rsid w:val="00410393"/>
    <w:pPr>
      <w:overflowPunct w:val="0"/>
      <w:autoSpaceDE w:val="0"/>
      <w:autoSpaceDN w:val="0"/>
      <w:adjustRightInd w:val="0"/>
      <w:spacing w:before="100" w:after="100"/>
    </w:pPr>
    <w:rPr>
      <w:rFonts w:ascii="Arial Unicode MS" w:eastAsia="Arial Unicode MS" w:hAnsi="Times New Roman" w:cs="Times New Roman"/>
      <w:sz w:val="24"/>
    </w:rPr>
  </w:style>
  <w:style w:type="table" w:styleId="TableGrid">
    <w:name w:val="Table Grid"/>
    <w:basedOn w:val="TableNormal"/>
    <w:uiPriority w:val="59"/>
    <w:rsid w:val="00CE253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ockout-Tagout">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027766"/>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47CD89122404B962ADE0BF73F3B74" ma:contentTypeVersion="19" ma:contentTypeDescription="Create a new document." ma:contentTypeScope="" ma:versionID="a00a2600ebd5039c58f872d45ce5fe7b">
  <xsd:schema xmlns:xsd="http://www.w3.org/2001/XMLSchema" xmlns:xs="http://www.w3.org/2001/XMLSchema" xmlns:p="http://schemas.microsoft.com/office/2006/metadata/properties" xmlns:ns2="ebc48282-74b9-4dba-adea-8a48e745068d" xmlns:ns3="5c801c27-1a67-42b9-b7e9-5cda40cc31e5" targetNamespace="http://schemas.microsoft.com/office/2006/metadata/properties" ma:root="true" ma:fieldsID="fd155a3d991819fe62232dc5fb2cfff5" ns2:_="" ns3:_="">
    <xsd:import namespace="ebc48282-74b9-4dba-adea-8a48e745068d"/>
    <xsd:import namespace="5c801c27-1a67-42b9-b7e9-5cda40cc31e5"/>
    <xsd:element name="properties">
      <xsd:complexType>
        <xsd:sequence>
          <xsd:element name="documentManagement">
            <xsd:complexType>
              <xsd:all>
                <xsd:element ref="ns2:TaxCatchAll" minOccurs="0"/>
                <xsd:element ref="ns2:TaxCatchAllLabel" minOccurs="0"/>
                <xsd:element ref="ns3:f133f9ffc2f148e9b59aa9eb07bac662"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48282-74b9-4dba-adea-8a48e745068d"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64786285-4ba1-4baa-b9d6-67813ca0965e}" ma:internalName="TaxCatchAll" ma:showField="CatchAllData" ma:web="8b55f9cc-9b0c-40d3-95f2-16881eb2b45d">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64786285-4ba1-4baa-b9d6-67813ca0965e}" ma:internalName="TaxCatchAllLabel" ma:readOnly="true" ma:showField="CatchAllDataLabel" ma:web="8b55f9cc-9b0c-40d3-95f2-16881eb2b45d">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bcacc8a-7228-43a1-982b-e464f24109cf"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801c27-1a67-42b9-b7e9-5cda40cc31e5" elementFormDefault="qualified">
    <xsd:import namespace="http://schemas.microsoft.com/office/2006/documentManagement/types"/>
    <xsd:import namespace="http://schemas.microsoft.com/office/infopath/2007/PartnerControls"/>
    <xsd:element name="f133f9ffc2f148e9b59aa9eb07bac662" ma:index="10" nillable="true" ma:taxonomy="true" ma:internalName="f133f9ffc2f148e9b59aa9eb07bac662" ma:taxonomyFieldName="Country_x0020_Tag" ma:displayName="Country" ma:default="" ma:fieldId="{f133f9ff-c2f1-48e9-b59a-a9eb07bac662}" ma:taxonomyMulti="true" ma:sspId="097b8a8d-5f3c-4193-8680-60a4d695ab07" ma:termSetId="bc13481f-8da9-48c7-80a0-edc1730dea4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ebc48282-74b9-4dba-adea-8a48e745068d"/>
    <f133f9ffc2f148e9b59aa9eb07bac662 xmlns="5c801c27-1a67-42b9-b7e9-5cda40cc31e5">
      <Terms xmlns="http://schemas.microsoft.com/office/infopath/2007/PartnerControls"/>
    </f133f9ffc2f148e9b59aa9eb07bac662>
    <TaxKeywordTaxHTField xmlns="ebc48282-74b9-4dba-adea-8a48e745068d">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097b8a8d-5f3c-4193-8680-60a4d695ab07" ContentTypeId="0x0101" PreviousValue="tru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C5860D90-1A35-41E3-BDA1-6D5C09251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48282-74b9-4dba-adea-8a48e745068d"/>
    <ds:schemaRef ds:uri="5c801c27-1a67-42b9-b7e9-5cda40cc3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C10B58-77ED-4B36-9184-AE14891CA79C}">
  <ds:schemaRefs>
    <ds:schemaRef ds:uri="http://schemas.microsoft.com/office/2006/metadata/longProperties"/>
  </ds:schemaRefs>
</ds:datastoreItem>
</file>

<file path=customXml/itemProps3.xml><?xml version="1.0" encoding="utf-8"?>
<ds:datastoreItem xmlns:ds="http://schemas.openxmlformats.org/officeDocument/2006/customXml" ds:itemID="{B8DF162D-1A71-4603-B2C8-795522CEF5CD}">
  <ds:schemaRef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5c801c27-1a67-42b9-b7e9-5cda40cc31e5"/>
    <ds:schemaRef ds:uri="http://schemas.microsoft.com/office/infopath/2007/PartnerControls"/>
    <ds:schemaRef ds:uri="ebc48282-74b9-4dba-adea-8a48e745068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FCF8B6C-6A4F-4D52-96AC-779FAF2AA0D5}">
  <ds:schemaRefs>
    <ds:schemaRef ds:uri="http://schemas.microsoft.com/sharepoint/v3/contenttype/forms"/>
  </ds:schemaRefs>
</ds:datastoreItem>
</file>

<file path=customXml/itemProps5.xml><?xml version="1.0" encoding="utf-8"?>
<ds:datastoreItem xmlns:ds="http://schemas.openxmlformats.org/officeDocument/2006/customXml" ds:itemID="{B4D391CD-5D81-4567-80CE-55F8772F25A8}">
  <ds:schemaRefs>
    <ds:schemaRef ds:uri="Microsoft.SharePoint.Taxonomy.ContentTypeSync"/>
  </ds:schemaRefs>
</ds:datastoreItem>
</file>

<file path=customXml/itemProps6.xml><?xml version="1.0" encoding="utf-8"?>
<ds:datastoreItem xmlns:ds="http://schemas.openxmlformats.org/officeDocument/2006/customXml" ds:itemID="{216020AA-EADB-45C9-8D74-732E2E8830B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1767</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PURPOSE</vt:lpstr>
    </vt:vector>
  </TitlesOfParts>
  <Company>Philip Morris Management Corp.</Company>
  <LinksUpToDate>false</LinksUpToDate>
  <CharactersWithSpaces>11864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Hammer, Bradley,</dc:creator>
  <cp:keywords/>
  <dc:description/>
  <cp:lastModifiedBy>Williams, Vanessa B. (CDC/NIOSH/EID)</cp:lastModifiedBy>
  <cp:revision>3</cp:revision>
  <cp:lastPrinted>2015-02-23T16:31:00Z</cp:lastPrinted>
  <dcterms:created xsi:type="dcterms:W3CDTF">2016-05-05T21:48:00Z</dcterms:created>
  <dcterms:modified xsi:type="dcterms:W3CDTF">2016-05-05T21:51:00Z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McGrail, Tim M</vt:lpwstr>
  </property>
  <property fmtid="{D5CDD505-2E9C-101B-9397-08002B2CF9AE}" pid="4" name="display_urn:schemas-microsoft-com:office:office#Author">
    <vt:lpwstr>McGrail, Tim M</vt:lpwstr>
  </property>
  <property fmtid="{D5CDD505-2E9C-101B-9397-08002B2CF9AE}" pid="5" name="TemplateUrl">
    <vt:lpwstr/>
  </property>
  <property fmtid="{D5CDD505-2E9C-101B-9397-08002B2CF9AE}" pid="6" name="xd_ProgID">
    <vt:lpwstr/>
  </property>
</Properties>
</file>